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41D24" w14:textId="0DA91924" w:rsidR="00173A43" w:rsidRPr="00B93323" w:rsidRDefault="00AD14F8" w:rsidP="00C4552B">
      <w:pPr>
        <w:pStyle w:val="Title"/>
        <w:rPr>
          <w:rFonts w:ascii="Arial" w:hAnsi="Arial" w:cs="Arial"/>
          <w:b/>
          <w:bCs/>
          <w:sz w:val="40"/>
          <w:szCs w:val="40"/>
          <w:lang w:val="fr-CA"/>
        </w:rPr>
      </w:pPr>
      <w:r w:rsidRPr="00B93323">
        <w:rPr>
          <w:rFonts w:ascii="Arial" w:hAnsi="Arial" w:cs="Arial"/>
          <w:b/>
          <w:bCs/>
          <w:sz w:val="40"/>
          <w:szCs w:val="40"/>
          <w:lang w:val="fr-CA"/>
        </w:rPr>
        <w:t>Concours de création littéraire braille</w:t>
      </w:r>
      <w:r w:rsidR="00C4552B" w:rsidRPr="00B93323">
        <w:rPr>
          <w:rFonts w:ascii="Arial" w:hAnsi="Arial" w:cs="Arial"/>
          <w:b/>
          <w:bCs/>
          <w:sz w:val="40"/>
          <w:szCs w:val="40"/>
          <w:lang w:val="fr-CA"/>
        </w:rPr>
        <w:t xml:space="preserve"> – </w:t>
      </w:r>
      <w:r w:rsidRPr="00B93323">
        <w:rPr>
          <w:rFonts w:ascii="Arial" w:hAnsi="Arial" w:cs="Arial"/>
          <w:b/>
          <w:bCs/>
          <w:sz w:val="40"/>
          <w:szCs w:val="40"/>
          <w:lang w:val="fr-CA"/>
        </w:rPr>
        <w:t>Formulaire d’inscription</w:t>
      </w:r>
    </w:p>
    <w:p w14:paraId="292C7C39" w14:textId="0BDE0D5E" w:rsidR="00B72D06" w:rsidRPr="00B93323" w:rsidRDefault="00B72D06" w:rsidP="00B72D06">
      <w:pPr>
        <w:spacing w:before="240"/>
        <w:rPr>
          <w:rFonts w:ascii="Arial" w:hAnsi="Arial" w:cs="Arial"/>
          <w:sz w:val="28"/>
          <w:szCs w:val="28"/>
          <w:lang w:val="fr-CA"/>
        </w:rPr>
      </w:pPr>
      <w:r w:rsidRPr="00B93323">
        <w:rPr>
          <w:rFonts w:ascii="Arial" w:hAnsi="Arial" w:cs="Arial"/>
          <w:sz w:val="28"/>
          <w:szCs w:val="28"/>
          <w:lang w:val="fr-CA"/>
        </w:rPr>
        <w:t xml:space="preserve">Veuillez imprimer ce formulaire et remplir les informations demandées. L'étudiant doit signer (ou apposer ses initiales) au bas de la page et ce formulaire doit être envoyé avec l'inscription en braille. Si le formulaire d'inscription est rempli en braille, veuillez également le soumettre en lettres moulées. </w:t>
      </w:r>
    </w:p>
    <w:p w14:paraId="11B35896" w14:textId="2AA64E4E" w:rsidR="00C4552B" w:rsidRPr="00B93323" w:rsidRDefault="00B72D06" w:rsidP="00B72D06">
      <w:pPr>
        <w:spacing w:before="240"/>
        <w:rPr>
          <w:rFonts w:ascii="Arial" w:hAnsi="Arial" w:cs="Arial"/>
          <w:sz w:val="28"/>
          <w:szCs w:val="28"/>
          <w:highlight w:val="yellow"/>
          <w:lang w:val="fr-CA"/>
        </w:rPr>
      </w:pPr>
      <w:r w:rsidRPr="00B93323">
        <w:rPr>
          <w:rFonts w:ascii="Arial" w:hAnsi="Arial" w:cs="Arial"/>
          <w:sz w:val="28"/>
          <w:szCs w:val="28"/>
          <w:lang w:val="fr-CA"/>
        </w:rPr>
        <w:t>Rappel : Les inscriptions au concours doivent être reçues par INCA entre le 1er mars et le 31 mai!</w:t>
      </w:r>
    </w:p>
    <w:p w14:paraId="1C94F758" w14:textId="37A8D41B" w:rsidR="00C4552B" w:rsidRPr="00B93323" w:rsidRDefault="00B93323" w:rsidP="00C4552B">
      <w:pPr>
        <w:spacing w:before="240"/>
        <w:rPr>
          <w:rFonts w:ascii="Arial" w:hAnsi="Arial" w:cs="Arial"/>
          <w:sz w:val="28"/>
          <w:szCs w:val="28"/>
          <w:lang w:val="fr-CA"/>
        </w:rPr>
      </w:pPr>
      <w:r w:rsidRPr="00B93323">
        <w:rPr>
          <w:rFonts w:ascii="Arial" w:hAnsi="Arial" w:cs="Arial"/>
          <w:b/>
          <w:bCs/>
          <w:sz w:val="28"/>
          <w:szCs w:val="28"/>
          <w:lang w:val="fr-CA"/>
        </w:rPr>
        <w:t xml:space="preserve">Année d’inscription au concours : </w:t>
      </w:r>
      <w:r w:rsidR="00C4552B" w:rsidRPr="00B93323">
        <w:rPr>
          <w:rFonts w:ascii="Arial" w:hAnsi="Arial" w:cs="Arial"/>
          <w:sz w:val="28"/>
          <w:szCs w:val="28"/>
          <w:lang w:val="fr-CA"/>
        </w:rPr>
        <w:t>___________________</w:t>
      </w:r>
    </w:p>
    <w:p w14:paraId="3F1F31E4" w14:textId="688CC693" w:rsidR="00173A43" w:rsidRPr="00B93323" w:rsidRDefault="00AD14F8" w:rsidP="00173A43">
      <w:pPr>
        <w:rPr>
          <w:rFonts w:ascii="Arial" w:hAnsi="Arial" w:cs="Arial"/>
          <w:sz w:val="28"/>
          <w:szCs w:val="28"/>
          <w:lang w:val="fr-CA"/>
        </w:rPr>
      </w:pPr>
      <w:r w:rsidRPr="00B93323">
        <w:rPr>
          <w:rFonts w:ascii="Arial" w:hAnsi="Arial" w:cs="Arial"/>
          <w:b/>
          <w:bCs/>
          <w:sz w:val="28"/>
          <w:szCs w:val="28"/>
          <w:lang w:val="fr-CA"/>
        </w:rPr>
        <w:t>Nom de l’élève :</w:t>
      </w:r>
      <w:r w:rsidR="00173A43" w:rsidRPr="00B93323">
        <w:rPr>
          <w:rFonts w:ascii="Arial" w:hAnsi="Arial" w:cs="Arial"/>
          <w:sz w:val="28"/>
          <w:szCs w:val="28"/>
          <w:lang w:val="fr-CA"/>
        </w:rPr>
        <w:t xml:space="preserve"> ______________________________________</w:t>
      </w:r>
    </w:p>
    <w:p w14:paraId="2AC9DBA2" w14:textId="6D70EF67" w:rsidR="00173A43" w:rsidRPr="00B93323" w:rsidRDefault="00AD14F8" w:rsidP="00173A43">
      <w:pPr>
        <w:rPr>
          <w:rFonts w:ascii="Arial" w:hAnsi="Arial" w:cs="Arial"/>
          <w:sz w:val="28"/>
          <w:szCs w:val="28"/>
          <w:lang w:val="fr-CA"/>
        </w:rPr>
      </w:pPr>
      <w:r w:rsidRPr="00B93323">
        <w:rPr>
          <w:rFonts w:ascii="Arial" w:hAnsi="Arial" w:cs="Arial"/>
          <w:b/>
          <w:bCs/>
          <w:sz w:val="28"/>
          <w:szCs w:val="28"/>
          <w:lang w:val="fr-CA"/>
        </w:rPr>
        <w:t xml:space="preserve">Adresse : </w:t>
      </w:r>
      <w:r w:rsidR="00173A43" w:rsidRPr="00B93323">
        <w:rPr>
          <w:rFonts w:ascii="Arial" w:hAnsi="Arial" w:cs="Arial"/>
          <w:sz w:val="28"/>
          <w:szCs w:val="28"/>
          <w:lang w:val="fr-CA"/>
        </w:rPr>
        <w:t>____________________________________________</w:t>
      </w:r>
    </w:p>
    <w:p w14:paraId="1CFBAD98" w14:textId="77777777" w:rsidR="00173A43" w:rsidRPr="00B93323" w:rsidRDefault="00173A43" w:rsidP="00173A43">
      <w:pPr>
        <w:rPr>
          <w:rFonts w:ascii="Arial" w:hAnsi="Arial" w:cs="Arial"/>
          <w:sz w:val="28"/>
          <w:szCs w:val="28"/>
          <w:lang w:val="fr-CA"/>
        </w:rPr>
      </w:pPr>
      <w:r w:rsidRPr="00B93323">
        <w:rPr>
          <w:rFonts w:ascii="Arial" w:hAnsi="Arial" w:cs="Arial"/>
          <w:sz w:val="28"/>
          <w:szCs w:val="28"/>
          <w:lang w:val="fr-CA"/>
        </w:rPr>
        <w:t>____________________________________________________</w:t>
      </w:r>
    </w:p>
    <w:p w14:paraId="7E3F6E97" w14:textId="215A15D4" w:rsidR="00173A43" w:rsidRPr="00B93323" w:rsidRDefault="00AD14F8" w:rsidP="00173A43">
      <w:pPr>
        <w:rPr>
          <w:rFonts w:ascii="Arial" w:hAnsi="Arial" w:cs="Arial"/>
          <w:sz w:val="28"/>
          <w:szCs w:val="28"/>
          <w:lang w:val="fr-CA"/>
        </w:rPr>
      </w:pPr>
      <w:r w:rsidRPr="00B93323">
        <w:rPr>
          <w:rFonts w:ascii="Arial" w:hAnsi="Arial" w:cs="Arial"/>
          <w:b/>
          <w:bCs/>
          <w:sz w:val="28"/>
          <w:szCs w:val="28"/>
          <w:lang w:val="fr-CA"/>
        </w:rPr>
        <w:t xml:space="preserve">Téléphone : </w:t>
      </w:r>
      <w:r w:rsidR="00173A43" w:rsidRPr="00B93323">
        <w:rPr>
          <w:rFonts w:ascii="Arial" w:hAnsi="Arial" w:cs="Arial"/>
          <w:sz w:val="28"/>
          <w:szCs w:val="28"/>
          <w:lang w:val="fr-CA"/>
        </w:rPr>
        <w:t>__________________________________________</w:t>
      </w:r>
    </w:p>
    <w:p w14:paraId="539CC4B8" w14:textId="0064A29E" w:rsidR="004D3FE2" w:rsidRPr="00B93323" w:rsidRDefault="00AD14F8" w:rsidP="00173A43">
      <w:pPr>
        <w:rPr>
          <w:rFonts w:ascii="Arial" w:hAnsi="Arial" w:cs="Arial"/>
          <w:sz w:val="28"/>
          <w:szCs w:val="28"/>
          <w:lang w:val="fr-CA"/>
        </w:rPr>
      </w:pPr>
      <w:r w:rsidRPr="00B93323">
        <w:rPr>
          <w:rFonts w:ascii="Arial" w:hAnsi="Arial" w:cs="Arial"/>
          <w:b/>
          <w:bCs/>
          <w:sz w:val="28"/>
          <w:szCs w:val="28"/>
          <w:lang w:val="fr-CA"/>
        </w:rPr>
        <w:t xml:space="preserve">Courriel de l’élève ou du parent : </w:t>
      </w:r>
      <w:r w:rsidR="00173A43" w:rsidRPr="00B93323">
        <w:rPr>
          <w:rFonts w:ascii="Arial" w:hAnsi="Arial" w:cs="Arial"/>
          <w:sz w:val="28"/>
          <w:szCs w:val="28"/>
          <w:lang w:val="fr-CA"/>
        </w:rPr>
        <w:t>________________________</w:t>
      </w:r>
    </w:p>
    <w:p w14:paraId="46E42C74" w14:textId="00E93036" w:rsidR="00173A43" w:rsidRPr="00B93323" w:rsidRDefault="004D3FE2" w:rsidP="00173A43">
      <w:pPr>
        <w:rPr>
          <w:rFonts w:ascii="Arial" w:hAnsi="Arial" w:cs="Arial"/>
          <w:sz w:val="28"/>
          <w:szCs w:val="28"/>
          <w:lang w:val="fr-CA"/>
        </w:rPr>
      </w:pPr>
      <w:r w:rsidRPr="00B93323">
        <w:rPr>
          <w:rFonts w:ascii="Arial" w:hAnsi="Arial" w:cs="Arial"/>
          <w:b/>
          <w:bCs/>
          <w:sz w:val="28"/>
          <w:szCs w:val="28"/>
          <w:lang w:val="fr-CA"/>
        </w:rPr>
        <w:t xml:space="preserve">Courriel de l’enseignant spécialisé : </w:t>
      </w:r>
      <w:r w:rsidR="00173A43" w:rsidRPr="00B93323">
        <w:rPr>
          <w:rFonts w:ascii="Arial" w:hAnsi="Arial" w:cs="Arial"/>
          <w:sz w:val="28"/>
          <w:szCs w:val="28"/>
          <w:lang w:val="fr-CA"/>
        </w:rPr>
        <w:t>______________________</w:t>
      </w:r>
    </w:p>
    <w:p w14:paraId="7224AFF3" w14:textId="6EB8B335" w:rsidR="00002F75" w:rsidRPr="00B93323" w:rsidRDefault="004D3FE2" w:rsidP="00002F75">
      <w:pPr>
        <w:rPr>
          <w:rFonts w:ascii="Arial" w:hAnsi="Arial" w:cs="Arial"/>
          <w:sz w:val="28"/>
          <w:szCs w:val="28"/>
          <w:lang w:val="fr-CA"/>
        </w:rPr>
      </w:pPr>
      <w:r w:rsidRPr="00B93323">
        <w:rPr>
          <w:rFonts w:ascii="Arial" w:hAnsi="Arial" w:cs="Arial"/>
          <w:b/>
          <w:bCs/>
          <w:sz w:val="28"/>
          <w:szCs w:val="28"/>
          <w:lang w:val="fr-CA"/>
        </w:rPr>
        <w:t xml:space="preserve">Niveau (au 31 mai) : </w:t>
      </w:r>
      <w:r w:rsidR="00173A43" w:rsidRPr="00B93323">
        <w:rPr>
          <w:rFonts w:ascii="Arial" w:hAnsi="Arial" w:cs="Arial"/>
          <w:sz w:val="28"/>
          <w:szCs w:val="28"/>
          <w:lang w:val="fr-CA"/>
        </w:rPr>
        <w:t>_______</w:t>
      </w:r>
    </w:p>
    <w:p w14:paraId="1B328F25" w14:textId="77777777" w:rsidR="004D3FE2" w:rsidRPr="00B93323" w:rsidRDefault="004D3FE2" w:rsidP="004D3FE2">
      <w:pPr>
        <w:spacing w:before="240"/>
        <w:rPr>
          <w:rFonts w:ascii="Arial" w:hAnsi="Arial" w:cs="Arial"/>
          <w:b/>
          <w:bCs/>
          <w:sz w:val="28"/>
          <w:szCs w:val="28"/>
          <w:lang w:val="fr-CA"/>
        </w:rPr>
      </w:pPr>
      <w:r w:rsidRPr="00B93323">
        <w:rPr>
          <w:rFonts w:ascii="Arial" w:hAnsi="Arial" w:cs="Arial"/>
          <w:b/>
          <w:bCs/>
          <w:sz w:val="28"/>
          <w:szCs w:val="28"/>
          <w:lang w:val="fr-CA"/>
        </w:rPr>
        <w:t>Si l’élève appartient à un autre niveau, veuillez l’indiquer ci-dessous afin que son texte soit jugé de manière appropriée :</w:t>
      </w:r>
    </w:p>
    <w:p w14:paraId="48C0682D" w14:textId="77777777" w:rsidR="004D3FE2" w:rsidRPr="00B93323" w:rsidRDefault="004D3FE2" w:rsidP="004D3FE2">
      <w:pPr>
        <w:pStyle w:val="ListParagraph"/>
        <w:numPr>
          <w:ilvl w:val="0"/>
          <w:numId w:val="6"/>
        </w:numPr>
        <w:spacing w:before="240"/>
        <w:rPr>
          <w:rFonts w:ascii="Arial" w:hAnsi="Arial" w:cs="Arial"/>
          <w:b/>
          <w:bCs/>
          <w:sz w:val="28"/>
          <w:szCs w:val="28"/>
          <w:lang w:val="fr-CA"/>
        </w:rPr>
      </w:pPr>
      <w:r w:rsidRPr="00B93323">
        <w:rPr>
          <w:rFonts w:ascii="Arial" w:hAnsi="Arial" w:cs="Arial"/>
          <w:sz w:val="28"/>
          <w:szCs w:val="28"/>
          <w:lang w:val="fr-CA"/>
        </w:rPr>
        <w:t xml:space="preserve">Groupe 1 : maternelle-2e année </w:t>
      </w:r>
    </w:p>
    <w:p w14:paraId="06CED6E8" w14:textId="77777777" w:rsidR="004D3FE2" w:rsidRPr="00B93323" w:rsidRDefault="004D3FE2" w:rsidP="004D3FE2">
      <w:pPr>
        <w:pStyle w:val="ListParagraph"/>
        <w:numPr>
          <w:ilvl w:val="0"/>
          <w:numId w:val="6"/>
        </w:numPr>
        <w:spacing w:before="240"/>
        <w:rPr>
          <w:rFonts w:ascii="Arial" w:hAnsi="Arial" w:cs="Arial"/>
          <w:b/>
          <w:bCs/>
          <w:sz w:val="28"/>
          <w:szCs w:val="28"/>
          <w:lang w:val="fr-CA"/>
        </w:rPr>
      </w:pPr>
      <w:r w:rsidRPr="00B93323">
        <w:rPr>
          <w:rFonts w:ascii="Arial" w:hAnsi="Arial" w:cs="Arial"/>
          <w:sz w:val="28"/>
          <w:szCs w:val="28"/>
          <w:lang w:val="fr-CA"/>
        </w:rPr>
        <w:t xml:space="preserve">Groupe 2 : 3e année –5e année </w:t>
      </w:r>
    </w:p>
    <w:p w14:paraId="111F30FF" w14:textId="77777777" w:rsidR="004D3FE2" w:rsidRPr="00B93323" w:rsidRDefault="004D3FE2" w:rsidP="004D3FE2">
      <w:pPr>
        <w:pStyle w:val="ListParagraph"/>
        <w:numPr>
          <w:ilvl w:val="0"/>
          <w:numId w:val="6"/>
        </w:numPr>
        <w:spacing w:before="240"/>
        <w:rPr>
          <w:rFonts w:ascii="Arial" w:hAnsi="Arial" w:cs="Arial"/>
          <w:b/>
          <w:bCs/>
          <w:sz w:val="28"/>
          <w:szCs w:val="28"/>
          <w:lang w:val="fr-CA"/>
        </w:rPr>
      </w:pPr>
      <w:r w:rsidRPr="00B93323">
        <w:rPr>
          <w:rFonts w:ascii="Arial" w:hAnsi="Arial" w:cs="Arial"/>
          <w:sz w:val="28"/>
          <w:szCs w:val="28"/>
          <w:lang w:val="fr-CA"/>
        </w:rPr>
        <w:t xml:space="preserve">Groupe 3 : 6e année –8e année </w:t>
      </w:r>
    </w:p>
    <w:p w14:paraId="520B09C9" w14:textId="77777777" w:rsidR="004D3FE2" w:rsidRPr="00B93323" w:rsidRDefault="004D3FE2" w:rsidP="004D3FE2">
      <w:pPr>
        <w:pStyle w:val="ListParagraph"/>
        <w:numPr>
          <w:ilvl w:val="0"/>
          <w:numId w:val="6"/>
        </w:numPr>
        <w:spacing w:before="240"/>
        <w:rPr>
          <w:rFonts w:ascii="Arial" w:hAnsi="Arial" w:cs="Arial"/>
          <w:b/>
          <w:bCs/>
          <w:sz w:val="28"/>
          <w:szCs w:val="28"/>
          <w:lang w:val="fr-CA"/>
        </w:rPr>
      </w:pPr>
      <w:r w:rsidRPr="00B93323">
        <w:rPr>
          <w:rFonts w:ascii="Arial" w:hAnsi="Arial" w:cs="Arial"/>
          <w:sz w:val="28"/>
          <w:szCs w:val="28"/>
          <w:lang w:val="fr-CA"/>
        </w:rPr>
        <w:t xml:space="preserve">Groupe 4 : 9e année –12e année </w:t>
      </w:r>
    </w:p>
    <w:p w14:paraId="4B212BF0" w14:textId="40079B3C" w:rsidR="004D3FE2" w:rsidRPr="00B93323" w:rsidRDefault="004D3FE2" w:rsidP="004D3FE2">
      <w:pPr>
        <w:rPr>
          <w:rFonts w:ascii="Arial" w:hAnsi="Arial" w:cs="Arial"/>
          <w:sz w:val="28"/>
          <w:szCs w:val="28"/>
          <w:lang w:val="fr-CA"/>
        </w:rPr>
      </w:pPr>
      <w:r w:rsidRPr="00B93323">
        <w:rPr>
          <w:rFonts w:ascii="Arial" w:hAnsi="Arial" w:cs="Arial"/>
          <w:b/>
          <w:bCs/>
          <w:sz w:val="28"/>
          <w:szCs w:val="28"/>
          <w:lang w:val="fr-CA"/>
        </w:rPr>
        <w:t>Type de braille utilisé : (Veuillez cocher une des cases suivantes.)</w:t>
      </w:r>
    </w:p>
    <w:p w14:paraId="589C2CB2" w14:textId="77777777" w:rsidR="004D3FE2" w:rsidRPr="00B93323" w:rsidRDefault="004D3FE2" w:rsidP="004D3FE2">
      <w:pPr>
        <w:pStyle w:val="ListParagraph"/>
        <w:numPr>
          <w:ilvl w:val="0"/>
          <w:numId w:val="8"/>
        </w:numPr>
        <w:rPr>
          <w:rFonts w:ascii="Arial" w:hAnsi="Arial" w:cs="Arial"/>
          <w:sz w:val="28"/>
          <w:szCs w:val="28"/>
          <w:lang w:val="fr-CA"/>
        </w:rPr>
      </w:pPr>
      <w:r w:rsidRPr="00B93323">
        <w:rPr>
          <w:rFonts w:ascii="Arial" w:hAnsi="Arial" w:cs="Arial"/>
          <w:sz w:val="28"/>
          <w:szCs w:val="28"/>
          <w:lang w:val="fr-CA"/>
        </w:rPr>
        <w:lastRenderedPageBreak/>
        <w:t xml:space="preserve">Braille intégral </w:t>
      </w:r>
    </w:p>
    <w:p w14:paraId="1D40080F" w14:textId="77777777" w:rsidR="004D3FE2" w:rsidRPr="00B93323" w:rsidRDefault="004D3FE2" w:rsidP="004D3FE2">
      <w:pPr>
        <w:pStyle w:val="ListParagraph"/>
        <w:numPr>
          <w:ilvl w:val="0"/>
          <w:numId w:val="8"/>
        </w:numPr>
        <w:rPr>
          <w:rFonts w:ascii="Arial" w:hAnsi="Arial" w:cs="Arial"/>
          <w:sz w:val="28"/>
          <w:szCs w:val="28"/>
          <w:lang w:val="fr-CA"/>
        </w:rPr>
      </w:pPr>
      <w:r w:rsidRPr="00B93323">
        <w:rPr>
          <w:rFonts w:ascii="Arial" w:hAnsi="Arial" w:cs="Arial"/>
          <w:sz w:val="28"/>
          <w:szCs w:val="28"/>
          <w:lang w:val="fr-CA"/>
        </w:rPr>
        <w:t xml:space="preserve">Braille abrégé </w:t>
      </w:r>
    </w:p>
    <w:p w14:paraId="052B7546" w14:textId="5784D083" w:rsidR="004D3FE2" w:rsidRPr="00B93323" w:rsidRDefault="004D3FE2" w:rsidP="004D3FE2">
      <w:pPr>
        <w:pStyle w:val="ListParagraph"/>
        <w:numPr>
          <w:ilvl w:val="0"/>
          <w:numId w:val="8"/>
        </w:numPr>
        <w:rPr>
          <w:rFonts w:ascii="Arial" w:hAnsi="Arial" w:cs="Arial"/>
          <w:sz w:val="28"/>
          <w:szCs w:val="28"/>
          <w:lang w:val="fr-CA"/>
        </w:rPr>
      </w:pPr>
      <w:r w:rsidRPr="00B93323">
        <w:rPr>
          <w:rFonts w:ascii="Arial" w:hAnsi="Arial" w:cs="Arial"/>
          <w:sz w:val="28"/>
          <w:szCs w:val="28"/>
          <w:lang w:val="fr-CA"/>
        </w:rPr>
        <w:t xml:space="preserve">Braille partiellement abrégé </w:t>
      </w:r>
    </w:p>
    <w:p w14:paraId="25BC5E66" w14:textId="7E7376B8" w:rsidR="00173A43" w:rsidRPr="00B93323" w:rsidRDefault="004D3FE2" w:rsidP="00173A43">
      <w:pPr>
        <w:rPr>
          <w:rFonts w:ascii="Arial" w:hAnsi="Arial" w:cs="Arial"/>
          <w:sz w:val="28"/>
          <w:szCs w:val="28"/>
          <w:lang w:val="fr-CA"/>
        </w:rPr>
      </w:pPr>
      <w:r w:rsidRPr="00B93323">
        <w:rPr>
          <w:rFonts w:ascii="Arial" w:hAnsi="Arial" w:cs="Arial"/>
          <w:sz w:val="28"/>
          <w:szCs w:val="28"/>
          <w:lang w:val="fr-CA"/>
        </w:rPr>
        <w:t>(Veuillez inclure une lettre de l’enseignant dans le cas de l’utilisation du braille partiellement abrégé.)</w:t>
      </w:r>
    </w:p>
    <w:p w14:paraId="5E3D680D" w14:textId="77777777" w:rsidR="00830CFF" w:rsidRPr="00B93323" w:rsidRDefault="00830CFF" w:rsidP="00830CFF">
      <w:pPr>
        <w:rPr>
          <w:rFonts w:ascii="Arial" w:hAnsi="Arial" w:cs="Arial"/>
          <w:sz w:val="28"/>
          <w:szCs w:val="28"/>
          <w:lang w:val="fr-CA"/>
        </w:rPr>
      </w:pPr>
      <w:r w:rsidRPr="00B93323">
        <w:rPr>
          <w:rFonts w:ascii="Arial" w:hAnsi="Arial" w:cs="Arial"/>
          <w:b/>
          <w:bCs/>
          <w:sz w:val="28"/>
          <w:szCs w:val="28"/>
          <w:lang w:val="fr-CA"/>
        </w:rPr>
        <w:t>Catégorie de texte : (Veuillez cocher une des cases suivantes.)</w:t>
      </w:r>
    </w:p>
    <w:p w14:paraId="42C68366" w14:textId="77777777" w:rsidR="00830CFF" w:rsidRPr="00B93323" w:rsidRDefault="00830CFF" w:rsidP="00830CFF">
      <w:pPr>
        <w:pStyle w:val="ListParagraph"/>
        <w:numPr>
          <w:ilvl w:val="0"/>
          <w:numId w:val="9"/>
        </w:numPr>
        <w:rPr>
          <w:rFonts w:ascii="Arial" w:hAnsi="Arial" w:cs="Arial"/>
          <w:sz w:val="28"/>
          <w:szCs w:val="28"/>
          <w:lang w:val="fr-CA"/>
        </w:rPr>
      </w:pPr>
      <w:r w:rsidRPr="00B93323">
        <w:rPr>
          <w:rFonts w:ascii="Arial" w:hAnsi="Arial" w:cs="Arial"/>
          <w:sz w:val="28"/>
          <w:szCs w:val="28"/>
          <w:lang w:val="fr-CA"/>
        </w:rPr>
        <w:t xml:space="preserve">Récit ou essai </w:t>
      </w:r>
    </w:p>
    <w:p w14:paraId="3ABE2FA3" w14:textId="1D362F6F" w:rsidR="00830CFF" w:rsidRPr="00B93323" w:rsidRDefault="00830CFF" w:rsidP="00830CFF">
      <w:pPr>
        <w:pStyle w:val="ListParagraph"/>
        <w:numPr>
          <w:ilvl w:val="0"/>
          <w:numId w:val="9"/>
        </w:numPr>
        <w:rPr>
          <w:rFonts w:ascii="Arial" w:hAnsi="Arial" w:cs="Arial"/>
          <w:sz w:val="28"/>
          <w:szCs w:val="28"/>
          <w:lang w:val="fr-CA"/>
        </w:rPr>
      </w:pPr>
      <w:r w:rsidRPr="00B93323">
        <w:rPr>
          <w:rFonts w:ascii="Arial" w:hAnsi="Arial" w:cs="Arial"/>
          <w:sz w:val="28"/>
          <w:szCs w:val="28"/>
          <w:lang w:val="fr-CA"/>
        </w:rPr>
        <w:t>Poème</w:t>
      </w:r>
    </w:p>
    <w:p w14:paraId="0A0C130D" w14:textId="7C7569C2" w:rsidR="00C4552B" w:rsidRPr="00B93323" w:rsidRDefault="00127CF9" w:rsidP="00C4552B">
      <w:pPr>
        <w:rPr>
          <w:rFonts w:ascii="Arial" w:hAnsi="Arial" w:cs="Arial"/>
          <w:b/>
          <w:bCs/>
          <w:sz w:val="28"/>
          <w:szCs w:val="28"/>
          <w:lang w:val="fr-CA"/>
        </w:rPr>
      </w:pPr>
      <w:r w:rsidRPr="00B93323">
        <w:rPr>
          <w:rFonts w:ascii="Arial" w:hAnsi="Arial" w:cs="Arial"/>
          <w:b/>
          <w:bCs/>
          <w:sz w:val="28"/>
          <w:szCs w:val="28"/>
          <w:lang w:val="fr-CA"/>
        </w:rPr>
        <w:t xml:space="preserve">Je comprends les règles de ce concours. J'ai écrit ce récit/poème seul(e). Je ne l'ai pas copié sur e travail d’une autre personne, ni dans un livre ni dans d’autres sources. Je confirme que mon texte a été rédigé sans l'aide substantielle de </w:t>
      </w:r>
      <w:proofErr w:type="spellStart"/>
      <w:r w:rsidRPr="00B93323">
        <w:rPr>
          <w:rFonts w:ascii="Arial" w:hAnsi="Arial" w:cs="Arial"/>
          <w:b/>
          <w:bCs/>
          <w:sz w:val="28"/>
          <w:szCs w:val="28"/>
          <w:lang w:val="fr-CA"/>
        </w:rPr>
        <w:t>ChatGPT</w:t>
      </w:r>
      <w:proofErr w:type="spellEnd"/>
      <w:r w:rsidRPr="00B93323">
        <w:rPr>
          <w:rFonts w:ascii="Arial" w:hAnsi="Arial" w:cs="Arial"/>
          <w:b/>
          <w:bCs/>
          <w:sz w:val="28"/>
          <w:szCs w:val="28"/>
          <w:lang w:val="fr-CA"/>
        </w:rPr>
        <w:t xml:space="preserve"> ou d'un autre type d'intelligence artificielle. Si mon texte est en braille, je confirme qu'il s'agit de mon propre travail et que je n'ai pas utilisé de logiciel de traduction en braille. </w:t>
      </w:r>
    </w:p>
    <w:p w14:paraId="4CD5AB78" w14:textId="2951E54D" w:rsidR="005C5DE9" w:rsidRPr="00B93323" w:rsidRDefault="00830CFF" w:rsidP="00173A43">
      <w:pPr>
        <w:rPr>
          <w:rFonts w:ascii="Arial" w:hAnsi="Arial" w:cs="Arial"/>
          <w:sz w:val="28"/>
          <w:szCs w:val="28"/>
          <w:lang w:val="fr-CA"/>
        </w:rPr>
      </w:pPr>
      <w:r w:rsidRPr="00B93323">
        <w:rPr>
          <w:rFonts w:ascii="Arial" w:hAnsi="Arial" w:cs="Arial"/>
          <w:b/>
          <w:bCs/>
          <w:sz w:val="28"/>
          <w:szCs w:val="28"/>
          <w:lang w:val="fr-CA"/>
        </w:rPr>
        <w:t xml:space="preserve">Signature (ou initiales) de l’élève : </w:t>
      </w:r>
      <w:r w:rsidR="00173A43" w:rsidRPr="00B93323">
        <w:rPr>
          <w:rFonts w:ascii="Arial" w:hAnsi="Arial" w:cs="Arial"/>
          <w:sz w:val="28"/>
          <w:szCs w:val="28"/>
          <w:lang w:val="fr-CA"/>
        </w:rPr>
        <w:t>___________________________</w:t>
      </w:r>
    </w:p>
    <w:p w14:paraId="3FA968E9" w14:textId="77777777" w:rsidR="00830CFF" w:rsidRPr="00B93323" w:rsidRDefault="00830CFF" w:rsidP="00173A43">
      <w:pPr>
        <w:spacing w:after="0"/>
        <w:rPr>
          <w:rFonts w:ascii="Arial" w:hAnsi="Arial" w:cs="Arial"/>
          <w:b/>
          <w:bCs/>
          <w:sz w:val="28"/>
          <w:szCs w:val="28"/>
          <w:lang w:val="fr-CA"/>
        </w:rPr>
      </w:pPr>
      <w:r w:rsidRPr="00B93323">
        <w:rPr>
          <w:rFonts w:ascii="Arial" w:hAnsi="Arial" w:cs="Arial"/>
          <w:b/>
          <w:bCs/>
          <w:sz w:val="28"/>
          <w:szCs w:val="28"/>
          <w:lang w:val="fr-CA"/>
        </w:rPr>
        <w:t xml:space="preserve">Faire parvenir à : </w:t>
      </w:r>
      <w:r w:rsidRPr="00B93323">
        <w:rPr>
          <w:rFonts w:ascii="Arial" w:hAnsi="Arial" w:cs="Arial"/>
          <w:b/>
          <w:bCs/>
          <w:sz w:val="28"/>
          <w:szCs w:val="28"/>
          <w:lang w:val="fr-CA"/>
        </w:rPr>
        <w:tab/>
      </w:r>
    </w:p>
    <w:p w14:paraId="7DEB4319" w14:textId="680FC299" w:rsidR="00173A43" w:rsidRPr="00B93323" w:rsidRDefault="00173A43" w:rsidP="00173A43">
      <w:pPr>
        <w:spacing w:after="0"/>
        <w:rPr>
          <w:rFonts w:ascii="Arial" w:hAnsi="Arial" w:cs="Arial"/>
          <w:sz w:val="28"/>
          <w:szCs w:val="28"/>
          <w:lang w:val="fr-CA"/>
        </w:rPr>
      </w:pPr>
      <w:r w:rsidRPr="00B93323">
        <w:rPr>
          <w:rFonts w:ascii="Arial" w:hAnsi="Arial" w:cs="Arial"/>
          <w:sz w:val="28"/>
          <w:szCs w:val="28"/>
          <w:lang w:val="fr-CA"/>
        </w:rPr>
        <w:t xml:space="preserve">Karen </w:t>
      </w:r>
      <w:proofErr w:type="spellStart"/>
      <w:r w:rsidRPr="00B93323">
        <w:rPr>
          <w:rFonts w:ascii="Arial" w:hAnsi="Arial" w:cs="Arial"/>
          <w:sz w:val="28"/>
          <w:szCs w:val="28"/>
          <w:lang w:val="fr-CA"/>
        </w:rPr>
        <w:t>Brophey</w:t>
      </w:r>
      <w:proofErr w:type="spellEnd"/>
    </w:p>
    <w:p w14:paraId="6E01DB6A" w14:textId="23E43661" w:rsidR="00830CFF" w:rsidRPr="00B93323" w:rsidRDefault="00830CFF" w:rsidP="00830CFF">
      <w:pPr>
        <w:spacing w:after="0"/>
        <w:rPr>
          <w:rFonts w:ascii="Arial" w:hAnsi="Arial" w:cs="Arial"/>
          <w:sz w:val="28"/>
          <w:szCs w:val="28"/>
          <w:lang w:val="fr-CA"/>
        </w:rPr>
      </w:pPr>
      <w:r w:rsidRPr="00B93323">
        <w:rPr>
          <w:rFonts w:ascii="Arial" w:hAnsi="Arial" w:cs="Arial"/>
          <w:sz w:val="28"/>
          <w:szCs w:val="28"/>
          <w:lang w:val="fr-CA"/>
        </w:rPr>
        <w:t>Concours de création littéraire braille 202</w:t>
      </w:r>
      <w:r w:rsidR="00927769" w:rsidRPr="00B93323">
        <w:rPr>
          <w:rFonts w:ascii="Arial" w:hAnsi="Arial" w:cs="Arial"/>
          <w:sz w:val="28"/>
          <w:szCs w:val="28"/>
          <w:lang w:val="fr-CA"/>
        </w:rPr>
        <w:t>2</w:t>
      </w:r>
    </w:p>
    <w:p w14:paraId="584B57EF" w14:textId="77777777" w:rsidR="00830CFF" w:rsidRPr="00B93323" w:rsidRDefault="00830CFF" w:rsidP="00830CFF">
      <w:pPr>
        <w:spacing w:after="0"/>
        <w:rPr>
          <w:rFonts w:ascii="Arial" w:hAnsi="Arial" w:cs="Arial"/>
          <w:sz w:val="28"/>
          <w:szCs w:val="28"/>
          <w:lang w:val="fr-CA"/>
        </w:rPr>
      </w:pPr>
      <w:r w:rsidRPr="00B93323">
        <w:rPr>
          <w:rFonts w:ascii="Arial" w:hAnsi="Arial" w:cs="Arial"/>
          <w:sz w:val="28"/>
          <w:szCs w:val="28"/>
          <w:lang w:val="fr-CA"/>
        </w:rPr>
        <w:t xml:space="preserve">1929, avenue </w:t>
      </w:r>
      <w:proofErr w:type="spellStart"/>
      <w:r w:rsidRPr="00B93323">
        <w:rPr>
          <w:rFonts w:ascii="Arial" w:hAnsi="Arial" w:cs="Arial"/>
          <w:sz w:val="28"/>
          <w:szCs w:val="28"/>
          <w:lang w:val="fr-CA"/>
        </w:rPr>
        <w:t>Bayview</w:t>
      </w:r>
      <w:proofErr w:type="spellEnd"/>
    </w:p>
    <w:p w14:paraId="6F15C21B" w14:textId="5D79515A" w:rsidR="00173A43" w:rsidRPr="00B93323" w:rsidRDefault="00830CFF" w:rsidP="00830CFF">
      <w:pPr>
        <w:spacing w:after="0"/>
        <w:rPr>
          <w:rFonts w:ascii="Arial" w:hAnsi="Arial" w:cs="Arial"/>
          <w:sz w:val="28"/>
          <w:szCs w:val="28"/>
          <w:lang w:val="fr-CA"/>
        </w:rPr>
      </w:pPr>
      <w:r w:rsidRPr="00B93323">
        <w:rPr>
          <w:rFonts w:ascii="Arial" w:hAnsi="Arial" w:cs="Arial"/>
          <w:sz w:val="28"/>
          <w:szCs w:val="28"/>
          <w:lang w:val="fr-CA"/>
        </w:rPr>
        <w:t>Toronto (Ontario) M4G 3E8</w:t>
      </w:r>
    </w:p>
    <w:sectPr w:rsidR="00173A43" w:rsidRPr="00B93323" w:rsidSect="00B91DCD">
      <w:headerReference w:type="default" r:id="rId10"/>
      <w:footerReference w:type="default" r:id="rId11"/>
      <w:headerReference w:type="first" r:id="rId12"/>
      <w:pgSz w:w="12240" w:h="15840"/>
      <w:pgMar w:top="1440" w:right="1440" w:bottom="108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1DA07" w14:textId="77777777" w:rsidR="00066DE5" w:rsidRDefault="00066DE5" w:rsidP="005D260D">
      <w:pPr>
        <w:spacing w:after="0" w:line="240" w:lineRule="auto"/>
      </w:pPr>
      <w:r>
        <w:separator/>
      </w:r>
    </w:p>
  </w:endnote>
  <w:endnote w:type="continuationSeparator" w:id="0">
    <w:p w14:paraId="713D97B9" w14:textId="77777777" w:rsidR="00066DE5" w:rsidRDefault="00066DE5" w:rsidP="005D2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inionPro-Regular">
    <w:altName w:val="Calibri"/>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8748146"/>
      <w:docPartObj>
        <w:docPartGallery w:val="Page Numbers (Bottom of Page)"/>
        <w:docPartUnique/>
      </w:docPartObj>
    </w:sdtPr>
    <w:sdtEndPr/>
    <w:sdtContent>
      <w:p w14:paraId="20B7B48E" w14:textId="22BD6174" w:rsidR="00173A43" w:rsidRDefault="00173A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E32567" w14:textId="77777777" w:rsidR="00173A43" w:rsidRDefault="00173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BFE9A" w14:textId="77777777" w:rsidR="00066DE5" w:rsidRDefault="00066DE5" w:rsidP="005D260D">
      <w:pPr>
        <w:spacing w:after="0" w:line="240" w:lineRule="auto"/>
      </w:pPr>
      <w:r>
        <w:separator/>
      </w:r>
    </w:p>
  </w:footnote>
  <w:footnote w:type="continuationSeparator" w:id="0">
    <w:p w14:paraId="7EF43FB5" w14:textId="77777777" w:rsidR="00066DE5" w:rsidRDefault="00066DE5" w:rsidP="005D2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AD78" w14:textId="77777777" w:rsidR="005D260D" w:rsidRPr="0086350B" w:rsidRDefault="0086350B" w:rsidP="00E62DC9">
    <w:pPr>
      <w:pStyle w:val="Header"/>
      <w:ind w:left="-1170"/>
      <w:jc w:val="center"/>
    </w:pPr>
    <w:r>
      <w:rPr>
        <w:noProof/>
      </w:rPr>
      <w:drawing>
        <wp:inline distT="0" distB="0" distL="0" distR="0" wp14:anchorId="18DCE8F0" wp14:editId="6DE0FCA0">
          <wp:extent cx="7448550" cy="648970"/>
          <wp:effectExtent l="0" t="0" r="0" b="0"/>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econd Page.jpg"/>
                  <pic:cNvPicPr/>
                </pic:nvPicPr>
                <pic:blipFill>
                  <a:blip r:embed="rId1">
                    <a:extLst>
                      <a:ext uri="{28A0092B-C50C-407E-A947-70E740481C1C}">
                        <a14:useLocalDpi xmlns:a14="http://schemas.microsoft.com/office/drawing/2010/main" val="0"/>
                      </a:ext>
                    </a:extLst>
                  </a:blip>
                  <a:stretch>
                    <a:fillRect/>
                  </a:stretch>
                </pic:blipFill>
                <pic:spPr>
                  <a:xfrm>
                    <a:off x="0" y="0"/>
                    <a:ext cx="7451465" cy="64922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F1CF3" w14:textId="77777777" w:rsidR="00AB28EE" w:rsidRDefault="0007756F" w:rsidP="00E62DC9">
    <w:pPr>
      <w:pStyle w:val="Header"/>
      <w:ind w:left="-1170"/>
      <w:jc w:val="center"/>
    </w:pPr>
    <w:r>
      <w:rPr>
        <w:noProof/>
      </w:rPr>
      <w:drawing>
        <wp:inline distT="0" distB="0" distL="0" distR="0" wp14:anchorId="6B48843A" wp14:editId="580599E2">
          <wp:extent cx="7434072" cy="1291694"/>
          <wp:effectExtent l="0" t="0" r="0" b="3810"/>
          <wp:docPr id="48" name="Picture 48" descr="CNIB Foundation logo&#10;Fondation IN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IB Foundation_Blank Letterhead_BIL_ENG First.jpg"/>
                  <pic:cNvPicPr/>
                </pic:nvPicPr>
                <pic:blipFill>
                  <a:blip r:embed="rId1">
                    <a:extLst>
                      <a:ext uri="{28A0092B-C50C-407E-A947-70E740481C1C}">
                        <a14:useLocalDpi xmlns:a14="http://schemas.microsoft.com/office/drawing/2010/main" val="0"/>
                      </a:ext>
                    </a:extLst>
                  </a:blip>
                  <a:stretch>
                    <a:fillRect/>
                  </a:stretch>
                </pic:blipFill>
                <pic:spPr>
                  <a:xfrm>
                    <a:off x="0" y="0"/>
                    <a:ext cx="7434072" cy="12916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25E81"/>
    <w:multiLevelType w:val="multilevel"/>
    <w:tmpl w:val="6A026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A1FFA"/>
    <w:multiLevelType w:val="hybridMultilevel"/>
    <w:tmpl w:val="D30C0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52B40"/>
    <w:multiLevelType w:val="hybridMultilevel"/>
    <w:tmpl w:val="EB7694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B884377"/>
    <w:multiLevelType w:val="hybridMultilevel"/>
    <w:tmpl w:val="E9E8F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A676F7"/>
    <w:multiLevelType w:val="hybridMultilevel"/>
    <w:tmpl w:val="593849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29E4B03"/>
    <w:multiLevelType w:val="hybridMultilevel"/>
    <w:tmpl w:val="D330984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60A43651"/>
    <w:multiLevelType w:val="hybridMultilevel"/>
    <w:tmpl w:val="F3EA1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9814AB"/>
    <w:multiLevelType w:val="hybridMultilevel"/>
    <w:tmpl w:val="4CD601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DA90777"/>
    <w:multiLevelType w:val="hybridMultilevel"/>
    <w:tmpl w:val="1C02D4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89291056">
    <w:abstractNumId w:val="2"/>
  </w:num>
  <w:num w:numId="2" w16cid:durableId="1700424450">
    <w:abstractNumId w:val="0"/>
  </w:num>
  <w:num w:numId="3" w16cid:durableId="2133211950">
    <w:abstractNumId w:val="1"/>
  </w:num>
  <w:num w:numId="4" w16cid:durableId="393092126">
    <w:abstractNumId w:val="6"/>
  </w:num>
  <w:num w:numId="5" w16cid:durableId="1699546437">
    <w:abstractNumId w:val="3"/>
  </w:num>
  <w:num w:numId="6" w16cid:durableId="1615551429">
    <w:abstractNumId w:val="8"/>
  </w:num>
  <w:num w:numId="7" w16cid:durableId="1842964641">
    <w:abstractNumId w:val="5"/>
  </w:num>
  <w:num w:numId="8" w16cid:durableId="988022125">
    <w:abstractNumId w:val="7"/>
  </w:num>
  <w:num w:numId="9" w16cid:durableId="16579980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ztLQwMzQwtDQ1tzRU0lEKTi0uzszPAykwqgUAJMg60ywAAAA="/>
  </w:docVars>
  <w:rsids>
    <w:rsidRoot w:val="005D260D"/>
    <w:rsid w:val="00002F75"/>
    <w:rsid w:val="00010A00"/>
    <w:rsid w:val="000279A5"/>
    <w:rsid w:val="00041FD8"/>
    <w:rsid w:val="000528B8"/>
    <w:rsid w:val="00053010"/>
    <w:rsid w:val="00066DE5"/>
    <w:rsid w:val="0007756F"/>
    <w:rsid w:val="0008118D"/>
    <w:rsid w:val="000D6AF4"/>
    <w:rsid w:val="0011046F"/>
    <w:rsid w:val="00127CF9"/>
    <w:rsid w:val="00150E6A"/>
    <w:rsid w:val="0015283A"/>
    <w:rsid w:val="00173A43"/>
    <w:rsid w:val="00176B7E"/>
    <w:rsid w:val="001B1F99"/>
    <w:rsid w:val="001C74C5"/>
    <w:rsid w:val="001F2E5D"/>
    <w:rsid w:val="002368FC"/>
    <w:rsid w:val="00292A67"/>
    <w:rsid w:val="002E4A60"/>
    <w:rsid w:val="003477DE"/>
    <w:rsid w:val="003672B8"/>
    <w:rsid w:val="00382ED6"/>
    <w:rsid w:val="00426234"/>
    <w:rsid w:val="0042635E"/>
    <w:rsid w:val="00473762"/>
    <w:rsid w:val="004B5C91"/>
    <w:rsid w:val="004D3FE2"/>
    <w:rsid w:val="00566B61"/>
    <w:rsid w:val="005834ED"/>
    <w:rsid w:val="00586DE9"/>
    <w:rsid w:val="005C5DE9"/>
    <w:rsid w:val="005D260D"/>
    <w:rsid w:val="005E662B"/>
    <w:rsid w:val="006049C1"/>
    <w:rsid w:val="007F5E70"/>
    <w:rsid w:val="0080561B"/>
    <w:rsid w:val="00830CFF"/>
    <w:rsid w:val="0086350B"/>
    <w:rsid w:val="00877683"/>
    <w:rsid w:val="0092139B"/>
    <w:rsid w:val="00927769"/>
    <w:rsid w:val="00957526"/>
    <w:rsid w:val="009937DC"/>
    <w:rsid w:val="009A6634"/>
    <w:rsid w:val="009B0F2D"/>
    <w:rsid w:val="009E0670"/>
    <w:rsid w:val="00A45EB8"/>
    <w:rsid w:val="00AB28EE"/>
    <w:rsid w:val="00AD14F8"/>
    <w:rsid w:val="00AE69CC"/>
    <w:rsid w:val="00B21E05"/>
    <w:rsid w:val="00B27254"/>
    <w:rsid w:val="00B72D06"/>
    <w:rsid w:val="00B91DCD"/>
    <w:rsid w:val="00B93323"/>
    <w:rsid w:val="00C16A8A"/>
    <w:rsid w:val="00C26715"/>
    <w:rsid w:val="00C4552B"/>
    <w:rsid w:val="00C46B99"/>
    <w:rsid w:val="00C63B57"/>
    <w:rsid w:val="00D056E2"/>
    <w:rsid w:val="00D26115"/>
    <w:rsid w:val="00D678C8"/>
    <w:rsid w:val="00D913D7"/>
    <w:rsid w:val="00DB1C1C"/>
    <w:rsid w:val="00DC492A"/>
    <w:rsid w:val="00DD2518"/>
    <w:rsid w:val="00DF1738"/>
    <w:rsid w:val="00E62DC9"/>
    <w:rsid w:val="00EE25FF"/>
    <w:rsid w:val="00EF57C1"/>
    <w:rsid w:val="00EF73C4"/>
    <w:rsid w:val="00F2554F"/>
    <w:rsid w:val="00F543EA"/>
    <w:rsid w:val="00F719E2"/>
    <w:rsid w:val="00FE2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5FF53"/>
  <w15:chartTrackingRefBased/>
  <w15:docId w15:val="{FDD87C77-458C-4D00-B7E2-ECD7C4EB0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4"/>
    </w:rPr>
  </w:style>
  <w:style w:type="paragraph" w:styleId="Heading1">
    <w:name w:val="heading 1"/>
    <w:basedOn w:val="Normal"/>
    <w:next w:val="Normal"/>
    <w:link w:val="Heading1Char"/>
    <w:uiPriority w:val="9"/>
    <w:qFormat/>
    <w:rsid w:val="0086350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6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60D"/>
    <w:rPr>
      <w:rFonts w:ascii="Verdana" w:hAnsi="Verdana"/>
      <w:sz w:val="24"/>
    </w:rPr>
  </w:style>
  <w:style w:type="paragraph" w:styleId="Footer">
    <w:name w:val="footer"/>
    <w:basedOn w:val="Normal"/>
    <w:link w:val="FooterChar"/>
    <w:uiPriority w:val="99"/>
    <w:unhideWhenUsed/>
    <w:rsid w:val="005D2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60D"/>
    <w:rPr>
      <w:rFonts w:ascii="Verdana" w:hAnsi="Verdana"/>
      <w:sz w:val="24"/>
    </w:rPr>
  </w:style>
  <w:style w:type="paragraph" w:customStyle="1" w:styleId="BasicParagraph">
    <w:name w:val="[Basic Paragraph]"/>
    <w:basedOn w:val="Normal"/>
    <w:uiPriority w:val="99"/>
    <w:rsid w:val="005D260D"/>
    <w:pPr>
      <w:widowControl w:val="0"/>
      <w:autoSpaceDE w:val="0"/>
      <w:autoSpaceDN w:val="0"/>
      <w:adjustRightInd w:val="0"/>
      <w:spacing w:after="0" w:line="288" w:lineRule="auto"/>
      <w:textAlignment w:val="center"/>
    </w:pPr>
    <w:rPr>
      <w:rFonts w:ascii="MinionPro-Regular" w:eastAsia="MS Mincho" w:hAnsi="MinionPro-Regular" w:cs="MinionPro-Regular"/>
      <w:color w:val="000000"/>
      <w:szCs w:val="24"/>
    </w:rPr>
  </w:style>
  <w:style w:type="paragraph" w:styleId="ListParagraph">
    <w:name w:val="List Paragraph"/>
    <w:basedOn w:val="Normal"/>
    <w:uiPriority w:val="34"/>
    <w:qFormat/>
    <w:rsid w:val="00D913D7"/>
    <w:pPr>
      <w:ind w:left="720"/>
      <w:contextualSpacing/>
    </w:pPr>
  </w:style>
  <w:style w:type="character" w:customStyle="1" w:styleId="Heading1Char">
    <w:name w:val="Heading 1 Char"/>
    <w:basedOn w:val="DefaultParagraphFont"/>
    <w:link w:val="Heading1"/>
    <w:uiPriority w:val="9"/>
    <w:rsid w:val="0086350B"/>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173A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3A43"/>
    <w:rPr>
      <w:rFonts w:asciiTheme="majorHAnsi" w:eastAsiaTheme="majorEastAsia" w:hAnsiTheme="majorHAnsi" w:cstheme="majorBidi"/>
      <w:spacing w:val="-10"/>
      <w:kern w:val="28"/>
      <w:sz w:val="56"/>
      <w:szCs w:val="56"/>
    </w:rPr>
  </w:style>
  <w:style w:type="paragraph" w:styleId="Revision">
    <w:name w:val="Revision"/>
    <w:hidden/>
    <w:uiPriority w:val="99"/>
    <w:semiHidden/>
    <w:rsid w:val="00B93323"/>
    <w:pPr>
      <w:spacing w:after="0" w:line="240" w:lineRule="auto"/>
    </w:pPr>
    <w:rPr>
      <w:rFonts w:ascii="Verdana"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6C74559FB5EB41ADA8FB2C8A8FFB67" ma:contentTypeVersion="11" ma:contentTypeDescription="Create a new document." ma:contentTypeScope="" ma:versionID="f96794b9f5fcaa781c407014ace7d0ff">
  <xsd:schema xmlns:xsd="http://www.w3.org/2001/XMLSchema" xmlns:xs="http://www.w3.org/2001/XMLSchema" xmlns:p="http://schemas.microsoft.com/office/2006/metadata/properties" xmlns:ns3="e0bfaaf9-d475-44a8-a42e-343997ad86cf" xmlns:ns4="d1c8002c-0a0d-46aa-a9f3-704c1b0bad5a" targetNamespace="http://schemas.microsoft.com/office/2006/metadata/properties" ma:root="true" ma:fieldsID="a06832cee1b9faf6d7444ba3babd2c6f" ns3:_="" ns4:_="">
    <xsd:import namespace="e0bfaaf9-d475-44a8-a42e-343997ad86cf"/>
    <xsd:import namespace="d1c8002c-0a0d-46aa-a9f3-704c1b0bad5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faaf9-d475-44a8-a42e-343997ad86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c8002c-0a0d-46aa-a9f3-704c1b0bad5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D06C4A-370E-4226-B908-F7CFE6296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faaf9-d475-44a8-a42e-343997ad86cf"/>
    <ds:schemaRef ds:uri="d1c8002c-0a0d-46aa-a9f3-704c1b0ba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758B50-4E1E-4812-AC2E-84F66DD5E19E}">
  <ds:schemaRefs>
    <ds:schemaRef ds:uri="http://schemas.microsoft.com/sharepoint/v3/contenttype/forms"/>
  </ds:schemaRefs>
</ds:datastoreItem>
</file>

<file path=customXml/itemProps3.xml><?xml version="1.0" encoding="utf-8"?>
<ds:datastoreItem xmlns:ds="http://schemas.openxmlformats.org/officeDocument/2006/customXml" ds:itemID="{F219E73B-9783-4911-8066-05DB8DD4A0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327</Words>
  <Characters>1785</Characters>
  <Application>Microsoft Office Word</Application>
  <DocSecurity>0</DocSecurity>
  <Lines>43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Spark</dc:creator>
  <cp:keywords/>
  <dc:description/>
  <cp:lastModifiedBy>Karin McArthur</cp:lastModifiedBy>
  <cp:revision>8</cp:revision>
  <dcterms:created xsi:type="dcterms:W3CDTF">2024-02-29T19:48:00Z</dcterms:created>
  <dcterms:modified xsi:type="dcterms:W3CDTF">2024-10-18T16:04:00Z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0x0101009D6C74559FB5EB41ADA8FB2C8A8FFB67</vt:lpwstr>
  </property>
  <property fmtid="{D5CDD505-2E9C-101B-9397-08002B2CF9AE}" pid="3" name="Order">
    <vt:r8>78500</vt:r8>
  </property>
</Properties>
</file>