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459036" w14:textId="0BF9BBAF" w:rsidR="00330FF0" w:rsidRPr="00560F2F" w:rsidRDefault="00330FF0" w:rsidP="5271F2B9">
      <w:pPr>
        <w:spacing w:line="257" w:lineRule="auto"/>
        <w:rPr>
          <w:rFonts w:ascii="Arial" w:hAnsi="Arial" w:cs="Arial"/>
          <w:b/>
          <w:bCs/>
          <w:sz w:val="36"/>
          <w:szCs w:val="36"/>
        </w:rPr>
      </w:pPr>
      <w:r w:rsidRPr="00560F2F">
        <w:rPr>
          <w:rFonts w:ascii="Arial" w:hAnsi="Arial" w:cs="Arial"/>
          <w:b/>
          <w:bCs/>
          <w:sz w:val="36"/>
          <w:szCs w:val="36"/>
        </w:rPr>
        <w:t>Charles Bonnet Syndrome Fact Page</w:t>
      </w:r>
    </w:p>
    <w:p w14:paraId="2E72E556" w14:textId="3212E3F5" w:rsidR="00330FF0" w:rsidRPr="00560F2F" w:rsidRDefault="00330FF0" w:rsidP="00330FF0">
      <w:pPr>
        <w:rPr>
          <w:rFonts w:ascii="Arial" w:hAnsi="Arial" w:cs="Arial"/>
          <w:sz w:val="28"/>
          <w:szCs w:val="28"/>
        </w:rPr>
      </w:pPr>
      <w:r w:rsidRPr="00560F2F">
        <w:rPr>
          <w:rFonts w:ascii="Arial" w:hAnsi="Arial" w:cs="Arial"/>
          <w:sz w:val="28"/>
          <w:szCs w:val="28"/>
        </w:rPr>
        <w:t>Please feel free to print this sheet and share with family, friends and healthcare professionals.</w:t>
      </w:r>
    </w:p>
    <w:p w14:paraId="13577917" w14:textId="77777777" w:rsidR="00560F2F" w:rsidRDefault="00330FF0" w:rsidP="00330FF0">
      <w:pPr>
        <w:rPr>
          <w:rFonts w:ascii="Arial" w:hAnsi="Arial" w:cs="Arial"/>
          <w:b/>
          <w:bCs/>
          <w:sz w:val="28"/>
          <w:szCs w:val="28"/>
        </w:rPr>
      </w:pPr>
      <w:r w:rsidRPr="00560F2F">
        <w:rPr>
          <w:rFonts w:ascii="Arial" w:hAnsi="Arial" w:cs="Arial"/>
          <w:b/>
          <w:bCs/>
          <w:sz w:val="28"/>
          <w:szCs w:val="28"/>
        </w:rPr>
        <w:t xml:space="preserve">Charles Bonnet Syndrome (CBS) is a common condition among people with significant sight loss. It is characterized by visual hallucinations. It is not a mental health disorder, nor a symptom of dementia or other illness. It is specifically related to sight loss. </w:t>
      </w:r>
    </w:p>
    <w:p w14:paraId="5C54C54F" w14:textId="3B5DAA35" w:rsidR="00330FF0" w:rsidRPr="00560F2F" w:rsidRDefault="00330FF0" w:rsidP="00330FF0">
      <w:pPr>
        <w:rPr>
          <w:rFonts w:ascii="Arial" w:hAnsi="Arial" w:cs="Arial"/>
          <w:b/>
          <w:bCs/>
          <w:sz w:val="28"/>
          <w:szCs w:val="28"/>
        </w:rPr>
      </w:pPr>
      <w:r w:rsidRPr="00560F2F">
        <w:rPr>
          <w:rFonts w:ascii="Arial" w:hAnsi="Arial" w:cs="Arial"/>
          <w:b/>
          <w:bCs/>
          <w:sz w:val="28"/>
          <w:szCs w:val="28"/>
        </w:rPr>
        <w:t>Symptoms can however, cause confusion and concern among those who experience it.</w:t>
      </w:r>
    </w:p>
    <w:p w14:paraId="3B223CD2"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The exact cause of CBS hallucinations is not known. Experts note that the brain attempts to fill in information that would normally be obtained by the eyes.</w:t>
      </w:r>
    </w:p>
    <w:p w14:paraId="2B8404F4"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 xml:space="preserve">While CBS is believed to affect approximately 1/3 of people with sight loss, it is not known why some experience it while others do not. </w:t>
      </w:r>
    </w:p>
    <w:p w14:paraId="02BED51E"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CBS is not widely known. Research is ongoing.</w:t>
      </w:r>
    </w:p>
    <w:p w14:paraId="6E029685"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CBS can occur across all ages, and all sight loss conditions including macular degeneration, glaucoma and diabetic retinopathy.</w:t>
      </w:r>
    </w:p>
    <w:p w14:paraId="7455561D"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People with CBS become aware that what they are seeing is not real, even though imagery can appear detailed and clear.</w:t>
      </w:r>
    </w:p>
    <w:p w14:paraId="08D599BD"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CBS hallucinations affect only sight and are not accompanied by smell, sound or touch.</w:t>
      </w:r>
    </w:p>
    <w:p w14:paraId="05779D3D"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Hallucinations can appear at any time; last for a few seconds or be of extended duration. CBS can occur for days or years.</w:t>
      </w:r>
    </w:p>
    <w:p w14:paraId="58D7DBC4"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Imagery can be pleasant, neutral or disturbing.</w:t>
      </w:r>
    </w:p>
    <w:p w14:paraId="6C16C74A"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 xml:space="preserve">At times images may appear to have a gliding </w:t>
      </w:r>
      <w:proofErr w:type="gramStart"/>
      <w:r w:rsidRPr="00560F2F">
        <w:rPr>
          <w:rFonts w:ascii="Arial" w:hAnsi="Arial" w:cs="Arial"/>
          <w:sz w:val="28"/>
          <w:szCs w:val="28"/>
        </w:rPr>
        <w:t>type</w:t>
      </w:r>
      <w:proofErr w:type="gramEnd"/>
      <w:r w:rsidRPr="00560F2F">
        <w:rPr>
          <w:rFonts w:ascii="Arial" w:hAnsi="Arial" w:cs="Arial"/>
          <w:sz w:val="28"/>
          <w:szCs w:val="28"/>
        </w:rPr>
        <w:t xml:space="preserve"> movement.</w:t>
      </w:r>
    </w:p>
    <w:p w14:paraId="40E860F6"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People experiencing CBS may be hesitant to discuss it and may fear getting diagnosed with serious mental health conditions.</w:t>
      </w:r>
    </w:p>
    <w:p w14:paraId="2DDC999B"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t>An eye doctor will likely rule out other conditions that could cause visual hallucinations. In the absence of other conditions, they may diagnose CBS. It is important to consult with your doctor to confirm a diagnosis of CBS.</w:t>
      </w:r>
    </w:p>
    <w:p w14:paraId="02FD99CB" w14:textId="77777777" w:rsidR="00330FF0" w:rsidRPr="00560F2F" w:rsidRDefault="00330FF0" w:rsidP="00330FF0">
      <w:pPr>
        <w:pStyle w:val="ListParagraph"/>
        <w:numPr>
          <w:ilvl w:val="0"/>
          <w:numId w:val="2"/>
        </w:numPr>
        <w:spacing w:after="160" w:line="259" w:lineRule="auto"/>
        <w:rPr>
          <w:rFonts w:ascii="Arial" w:hAnsi="Arial" w:cs="Arial"/>
          <w:sz w:val="28"/>
          <w:szCs w:val="28"/>
        </w:rPr>
      </w:pPr>
      <w:r w:rsidRPr="00560F2F">
        <w:rPr>
          <w:rFonts w:ascii="Arial" w:hAnsi="Arial" w:cs="Arial"/>
          <w:sz w:val="28"/>
          <w:szCs w:val="28"/>
        </w:rPr>
        <w:lastRenderedPageBreak/>
        <w:t xml:space="preserve">CBS can typically take the form of one or </w:t>
      </w:r>
      <w:proofErr w:type="gramStart"/>
      <w:r w:rsidRPr="00560F2F">
        <w:rPr>
          <w:rFonts w:ascii="Arial" w:hAnsi="Arial" w:cs="Arial"/>
          <w:sz w:val="28"/>
          <w:szCs w:val="28"/>
        </w:rPr>
        <w:t>all of</w:t>
      </w:r>
      <w:proofErr w:type="gramEnd"/>
      <w:r w:rsidRPr="00560F2F">
        <w:rPr>
          <w:rFonts w:ascii="Arial" w:hAnsi="Arial" w:cs="Arial"/>
          <w:sz w:val="28"/>
          <w:szCs w:val="28"/>
        </w:rPr>
        <w:t xml:space="preserve"> the following: Simple, Complex, Panoramic.</w:t>
      </w:r>
    </w:p>
    <w:p w14:paraId="5601A2FD" w14:textId="77777777" w:rsidR="00330FF0" w:rsidRPr="00560F2F" w:rsidRDefault="00330FF0" w:rsidP="00330FF0">
      <w:pPr>
        <w:rPr>
          <w:rFonts w:ascii="Arial" w:hAnsi="Arial" w:cs="Arial"/>
          <w:sz w:val="28"/>
          <w:szCs w:val="28"/>
        </w:rPr>
      </w:pPr>
      <w:r w:rsidRPr="00560F2F">
        <w:rPr>
          <w:rFonts w:ascii="Arial" w:hAnsi="Arial" w:cs="Arial"/>
          <w:sz w:val="28"/>
          <w:szCs w:val="28"/>
        </w:rPr>
        <w:t xml:space="preserve">Simple: images of wallpaper, text, scaffolding, shapes, lines, </w:t>
      </w:r>
      <w:proofErr w:type="spellStart"/>
      <w:r w:rsidRPr="00560F2F">
        <w:rPr>
          <w:rFonts w:ascii="Arial" w:hAnsi="Arial" w:cs="Arial"/>
          <w:sz w:val="28"/>
          <w:szCs w:val="28"/>
        </w:rPr>
        <w:t>colours</w:t>
      </w:r>
      <w:proofErr w:type="spellEnd"/>
      <w:r w:rsidRPr="00560F2F">
        <w:rPr>
          <w:rFonts w:ascii="Arial" w:hAnsi="Arial" w:cs="Arial"/>
          <w:sz w:val="28"/>
          <w:szCs w:val="28"/>
        </w:rPr>
        <w:t>.</w:t>
      </w:r>
    </w:p>
    <w:p w14:paraId="17D69E21" w14:textId="77777777" w:rsidR="00330FF0" w:rsidRPr="00560F2F" w:rsidRDefault="00330FF0" w:rsidP="00330FF0">
      <w:pPr>
        <w:rPr>
          <w:rFonts w:ascii="Arial" w:hAnsi="Arial" w:cs="Arial"/>
          <w:sz w:val="28"/>
          <w:szCs w:val="28"/>
        </w:rPr>
      </w:pPr>
      <w:r w:rsidRPr="00560F2F">
        <w:rPr>
          <w:rFonts w:ascii="Arial" w:hAnsi="Arial" w:cs="Arial"/>
          <w:sz w:val="28"/>
          <w:szCs w:val="28"/>
        </w:rPr>
        <w:t>Complex: faces, people in costume, animals, miniature people, surreal images like dragons, marching soldiers, cartoons.</w:t>
      </w:r>
    </w:p>
    <w:p w14:paraId="1CDFB260" w14:textId="791CF71E" w:rsidR="00330FF0" w:rsidRPr="00560F2F" w:rsidRDefault="00330FF0" w:rsidP="00330FF0">
      <w:pPr>
        <w:rPr>
          <w:rFonts w:ascii="Arial" w:hAnsi="Arial" w:cs="Arial"/>
          <w:sz w:val="28"/>
          <w:szCs w:val="28"/>
        </w:rPr>
      </w:pPr>
      <w:r w:rsidRPr="00560F2F">
        <w:rPr>
          <w:rFonts w:ascii="Arial" w:hAnsi="Arial" w:cs="Arial"/>
          <w:sz w:val="28"/>
          <w:szCs w:val="28"/>
        </w:rPr>
        <w:t>Panoramic: landscapes, entire scenes.</w:t>
      </w:r>
    </w:p>
    <w:p w14:paraId="4CCADDCC" w14:textId="77777777" w:rsidR="00330FF0" w:rsidRPr="00560F2F" w:rsidRDefault="00330FF0" w:rsidP="00330FF0">
      <w:pPr>
        <w:rPr>
          <w:rFonts w:ascii="Arial" w:hAnsi="Arial" w:cs="Arial"/>
          <w:b/>
          <w:bCs/>
          <w:sz w:val="28"/>
          <w:szCs w:val="28"/>
        </w:rPr>
      </w:pPr>
      <w:r w:rsidRPr="00560F2F">
        <w:rPr>
          <w:rFonts w:ascii="Arial" w:hAnsi="Arial" w:cs="Arial"/>
          <w:b/>
          <w:bCs/>
          <w:sz w:val="28"/>
          <w:szCs w:val="28"/>
        </w:rPr>
        <w:t>Managing Charles Bonnet Syndrome</w:t>
      </w:r>
    </w:p>
    <w:p w14:paraId="1DABBB8B" w14:textId="77777777" w:rsidR="00330FF0" w:rsidRPr="00560F2F" w:rsidRDefault="00330FF0" w:rsidP="00330FF0">
      <w:pPr>
        <w:pStyle w:val="ListParagraph"/>
        <w:numPr>
          <w:ilvl w:val="0"/>
          <w:numId w:val="3"/>
        </w:numPr>
        <w:spacing w:after="160" w:line="259" w:lineRule="auto"/>
        <w:rPr>
          <w:rFonts w:ascii="Arial" w:hAnsi="Arial" w:cs="Arial"/>
          <w:sz w:val="28"/>
          <w:szCs w:val="28"/>
        </w:rPr>
      </w:pPr>
      <w:r w:rsidRPr="00560F2F">
        <w:rPr>
          <w:rFonts w:ascii="Arial" w:hAnsi="Arial" w:cs="Arial"/>
          <w:sz w:val="28"/>
          <w:szCs w:val="28"/>
        </w:rPr>
        <w:t>Adjust lighting in the room: Example, if you are experiencing a hallucination in dim light, turn on a bright light.</w:t>
      </w:r>
    </w:p>
    <w:p w14:paraId="60469491" w14:textId="77777777" w:rsidR="00330FF0" w:rsidRPr="00560F2F" w:rsidRDefault="00330FF0" w:rsidP="00330FF0">
      <w:pPr>
        <w:pStyle w:val="ListParagraph"/>
        <w:numPr>
          <w:ilvl w:val="0"/>
          <w:numId w:val="3"/>
        </w:numPr>
        <w:spacing w:after="160" w:line="259" w:lineRule="auto"/>
        <w:rPr>
          <w:rFonts w:ascii="Arial" w:hAnsi="Arial" w:cs="Arial"/>
          <w:sz w:val="28"/>
          <w:szCs w:val="28"/>
        </w:rPr>
      </w:pPr>
      <w:r w:rsidRPr="00560F2F">
        <w:rPr>
          <w:rFonts w:ascii="Arial" w:hAnsi="Arial" w:cs="Arial"/>
          <w:sz w:val="28"/>
          <w:szCs w:val="28"/>
        </w:rPr>
        <w:t>Try gently shifting your eyes left to right for a few seconds for up to one minute without moving your head.</w:t>
      </w:r>
    </w:p>
    <w:p w14:paraId="0EBE6D0C" w14:textId="77777777" w:rsidR="00330FF0" w:rsidRPr="00560F2F" w:rsidRDefault="00330FF0" w:rsidP="00330FF0">
      <w:pPr>
        <w:pStyle w:val="ListParagraph"/>
        <w:numPr>
          <w:ilvl w:val="0"/>
          <w:numId w:val="3"/>
        </w:numPr>
        <w:spacing w:after="160" w:line="259" w:lineRule="auto"/>
        <w:rPr>
          <w:rFonts w:ascii="Arial" w:hAnsi="Arial" w:cs="Arial"/>
          <w:sz w:val="28"/>
          <w:szCs w:val="28"/>
        </w:rPr>
      </w:pPr>
      <w:r w:rsidRPr="00560F2F">
        <w:rPr>
          <w:rFonts w:ascii="Arial" w:hAnsi="Arial" w:cs="Arial"/>
          <w:sz w:val="28"/>
          <w:szCs w:val="28"/>
        </w:rPr>
        <w:t>Create a distracting activity: move to another location, engage in a task, turn on the radio.</w:t>
      </w:r>
    </w:p>
    <w:p w14:paraId="167AD68F" w14:textId="0CD25C3E" w:rsidR="00330FF0" w:rsidRPr="00560F2F" w:rsidRDefault="00330FF0" w:rsidP="00330FF0">
      <w:pPr>
        <w:pStyle w:val="ListParagraph"/>
        <w:numPr>
          <w:ilvl w:val="0"/>
          <w:numId w:val="3"/>
        </w:numPr>
        <w:spacing w:after="160" w:line="259" w:lineRule="auto"/>
        <w:rPr>
          <w:rFonts w:ascii="Arial" w:hAnsi="Arial" w:cs="Arial"/>
          <w:sz w:val="28"/>
          <w:szCs w:val="28"/>
        </w:rPr>
      </w:pPr>
      <w:r w:rsidRPr="00560F2F">
        <w:rPr>
          <w:rFonts w:ascii="Arial" w:hAnsi="Arial" w:cs="Arial"/>
          <w:sz w:val="28"/>
          <w:szCs w:val="28"/>
        </w:rPr>
        <w:t>Consider telling family and friends about what you see and discuss your CBS with others who are experiencing it.</w:t>
      </w:r>
    </w:p>
    <w:p w14:paraId="0185EDBE" w14:textId="77777777" w:rsidR="00330FF0" w:rsidRPr="00560F2F" w:rsidRDefault="00330FF0" w:rsidP="00330FF0">
      <w:pPr>
        <w:rPr>
          <w:rFonts w:ascii="Arial" w:hAnsi="Arial" w:cs="Arial"/>
          <w:b/>
          <w:bCs/>
          <w:sz w:val="28"/>
          <w:szCs w:val="28"/>
        </w:rPr>
      </w:pPr>
      <w:r w:rsidRPr="00560F2F">
        <w:rPr>
          <w:rFonts w:ascii="Arial" w:hAnsi="Arial" w:cs="Arial"/>
          <w:b/>
          <w:bCs/>
          <w:sz w:val="28"/>
          <w:szCs w:val="28"/>
        </w:rPr>
        <w:t>Resources</w:t>
      </w:r>
    </w:p>
    <w:p w14:paraId="48E669CA" w14:textId="77777777" w:rsidR="00973CBF" w:rsidRPr="00560F2F" w:rsidRDefault="00973CBF" w:rsidP="00973CBF">
      <w:pPr>
        <w:rPr>
          <w:rStyle w:val="Hyperlink"/>
          <w:rFonts w:ascii="Arial" w:hAnsi="Arial" w:cs="Arial"/>
          <w:sz w:val="28"/>
        </w:rPr>
      </w:pPr>
      <w:hyperlink r:id="rId10" w:history="1">
        <w:r w:rsidRPr="00560F2F">
          <w:rPr>
            <w:rStyle w:val="Hyperlink"/>
            <w:rFonts w:ascii="Arial" w:hAnsi="Arial" w:cs="Arial"/>
            <w:sz w:val="28"/>
          </w:rPr>
          <w:t>CNIB Events - Seeing Things: Charles Bonnet Syndrome Group</w:t>
        </w:r>
      </w:hyperlink>
    </w:p>
    <w:p w14:paraId="09FE3192" w14:textId="77777777" w:rsidR="00330FF0" w:rsidRPr="00560F2F" w:rsidRDefault="00330FF0" w:rsidP="00330FF0">
      <w:pPr>
        <w:rPr>
          <w:rStyle w:val="Hyperlink"/>
          <w:rFonts w:ascii="Arial" w:hAnsi="Arial" w:cs="Arial"/>
          <w:sz w:val="28"/>
          <w:szCs w:val="28"/>
        </w:rPr>
      </w:pPr>
      <w:hyperlink r:id="rId11" w:history="1">
        <w:r w:rsidRPr="00560F2F">
          <w:rPr>
            <w:rStyle w:val="Hyperlink"/>
            <w:rFonts w:ascii="Arial" w:hAnsi="Arial" w:cs="Arial"/>
            <w:sz w:val="28"/>
            <w:szCs w:val="28"/>
          </w:rPr>
          <w:t>The Charles Bonnet Syndrome Foundation website</w:t>
        </w:r>
      </w:hyperlink>
    </w:p>
    <w:p w14:paraId="4A6F5EFD" w14:textId="77777777" w:rsidR="00F344A9" w:rsidRPr="00560F2F" w:rsidRDefault="00F344A9" w:rsidP="00F344A9">
      <w:pPr>
        <w:rPr>
          <w:rFonts w:ascii="Arial" w:hAnsi="Arial" w:cs="Arial"/>
          <w:sz w:val="28"/>
          <w:szCs w:val="28"/>
        </w:rPr>
      </w:pPr>
      <w:hyperlink r:id="rId12" w:history="1">
        <w:r w:rsidRPr="00560F2F">
          <w:rPr>
            <w:rStyle w:val="Hyperlink"/>
            <w:rFonts w:ascii="Arial" w:hAnsi="Arial" w:cs="Arial"/>
            <w:sz w:val="28"/>
          </w:rPr>
          <w:t>Charles Bonnet syndrome frequently asked questions</w:t>
        </w:r>
      </w:hyperlink>
    </w:p>
    <w:p w14:paraId="30871CFA" w14:textId="509165DD" w:rsidR="00F344A9" w:rsidRPr="00560F2F" w:rsidRDefault="00F344A9" w:rsidP="00330FF0">
      <w:pPr>
        <w:rPr>
          <w:rStyle w:val="Hyperlink"/>
          <w:rFonts w:ascii="Arial" w:hAnsi="Arial" w:cs="Arial"/>
          <w:sz w:val="28"/>
          <w:szCs w:val="28"/>
        </w:rPr>
      </w:pPr>
      <w:hyperlink r:id="rId13" w:history="1">
        <w:r w:rsidRPr="00560F2F">
          <w:rPr>
            <w:rStyle w:val="Hyperlink"/>
            <w:rFonts w:ascii="Arial" w:hAnsi="Arial" w:cs="Arial"/>
            <w:sz w:val="28"/>
            <w:szCs w:val="28"/>
          </w:rPr>
          <w:t>Charles Bonnet syndrome information - About Gary Cusick</w:t>
        </w:r>
      </w:hyperlink>
    </w:p>
    <w:p w14:paraId="4B1F7E42" w14:textId="2F90A4A3" w:rsidR="00172D78" w:rsidRPr="00560F2F" w:rsidRDefault="00172D78" w:rsidP="00330FF0">
      <w:pPr>
        <w:rPr>
          <w:rStyle w:val="Hyperlink"/>
          <w:rFonts w:ascii="Arial" w:hAnsi="Arial" w:cs="Arial"/>
          <w:sz w:val="28"/>
          <w:szCs w:val="28"/>
        </w:rPr>
      </w:pPr>
      <w:hyperlink r:id="rId14" w:history="1">
        <w:r w:rsidRPr="00560F2F">
          <w:rPr>
            <w:rStyle w:val="Hyperlink"/>
            <w:rFonts w:ascii="Arial" w:hAnsi="Arial" w:cs="Arial"/>
            <w:sz w:val="28"/>
            <w:szCs w:val="28"/>
          </w:rPr>
          <w:t>The Charles Bonnet Syndrome Podcast</w:t>
        </w:r>
      </w:hyperlink>
    </w:p>
    <w:p w14:paraId="11B62775" w14:textId="77777777" w:rsidR="00F344A9" w:rsidRPr="00560F2F" w:rsidRDefault="00F344A9" w:rsidP="00F344A9">
      <w:pPr>
        <w:rPr>
          <w:rFonts w:ascii="Arial" w:hAnsi="Arial" w:cs="Arial"/>
          <w:sz w:val="28"/>
          <w:szCs w:val="28"/>
        </w:rPr>
      </w:pPr>
      <w:hyperlink r:id="rId15" w:history="1">
        <w:r w:rsidRPr="00560F2F">
          <w:rPr>
            <w:rStyle w:val="Hyperlink"/>
            <w:rFonts w:ascii="Arial" w:hAnsi="Arial" w:cs="Arial"/>
            <w:sz w:val="28"/>
          </w:rPr>
          <w:t>Cleveland Clinic - Charles Bonnet Syndrome</w:t>
        </w:r>
      </w:hyperlink>
    </w:p>
    <w:p w14:paraId="4BCCFA96" w14:textId="4236164D" w:rsidR="00F344A9" w:rsidRPr="00560F2F" w:rsidRDefault="00F344A9" w:rsidP="00330FF0">
      <w:pPr>
        <w:rPr>
          <w:rStyle w:val="ui-provider"/>
          <w:rFonts w:ascii="Arial" w:hAnsi="Arial" w:cs="Arial"/>
          <w:color w:val="0000FF" w:themeColor="hyperlink"/>
          <w:sz w:val="28"/>
          <w:szCs w:val="28"/>
          <w:u w:val="single"/>
        </w:rPr>
      </w:pPr>
      <w:hyperlink r:id="rId16" w:history="1">
        <w:r w:rsidRPr="00560F2F">
          <w:rPr>
            <w:rStyle w:val="Hyperlink"/>
            <w:rFonts w:ascii="Arial" w:hAnsi="Arial" w:cs="Arial"/>
            <w:sz w:val="28"/>
            <w:szCs w:val="28"/>
          </w:rPr>
          <w:t>Co-creative research - the Visions of Charles Bonnet</w:t>
        </w:r>
      </w:hyperlink>
    </w:p>
    <w:p w14:paraId="77C07392" w14:textId="77777777" w:rsidR="00330FF0" w:rsidRPr="00560F2F" w:rsidRDefault="00330FF0" w:rsidP="00330FF0">
      <w:pPr>
        <w:rPr>
          <w:rStyle w:val="ui-provider"/>
          <w:rFonts w:ascii="Arial" w:hAnsi="Arial" w:cs="Arial"/>
          <w:sz w:val="28"/>
          <w:szCs w:val="28"/>
        </w:rPr>
      </w:pPr>
      <w:hyperlink r:id="rId17" w:history="1">
        <w:r w:rsidRPr="00560F2F">
          <w:rPr>
            <w:rStyle w:val="Hyperlink"/>
            <w:rFonts w:ascii="Arial" w:hAnsi="Arial" w:cs="Arial"/>
            <w:sz w:val="28"/>
            <w:szCs w:val="28"/>
          </w:rPr>
          <w:t>Esme's Umbrella website</w:t>
        </w:r>
      </w:hyperlink>
    </w:p>
    <w:p w14:paraId="0B5E7D6E" w14:textId="77777777" w:rsidR="00330FF0" w:rsidRPr="00560F2F" w:rsidRDefault="00330FF0" w:rsidP="00330FF0">
      <w:pPr>
        <w:rPr>
          <w:rStyle w:val="ui-provider"/>
          <w:rFonts w:ascii="Arial" w:hAnsi="Arial" w:cs="Arial"/>
          <w:sz w:val="28"/>
          <w:szCs w:val="28"/>
        </w:rPr>
      </w:pPr>
      <w:hyperlink r:id="rId18" w:history="1">
        <w:r w:rsidRPr="00560F2F">
          <w:rPr>
            <w:rStyle w:val="Hyperlink"/>
            <w:rFonts w:ascii="Arial" w:hAnsi="Arial" w:cs="Arial"/>
            <w:sz w:val="28"/>
            <w:szCs w:val="28"/>
          </w:rPr>
          <w:t>Family physician awareness of Charles Bonnet syndrome</w:t>
        </w:r>
      </w:hyperlink>
    </w:p>
    <w:p w14:paraId="5837148D" w14:textId="77777777" w:rsidR="00330FF0" w:rsidRPr="00560F2F" w:rsidRDefault="00330FF0" w:rsidP="00330FF0">
      <w:pPr>
        <w:rPr>
          <w:rStyle w:val="Hyperlink"/>
          <w:rFonts w:ascii="Arial" w:hAnsi="Arial" w:cs="Arial"/>
          <w:sz w:val="28"/>
        </w:rPr>
      </w:pPr>
      <w:hyperlink r:id="rId19" w:history="1">
        <w:r w:rsidRPr="00560F2F">
          <w:rPr>
            <w:rStyle w:val="Hyperlink"/>
            <w:rFonts w:ascii="Arial" w:hAnsi="Arial" w:cs="Arial"/>
            <w:sz w:val="28"/>
          </w:rPr>
          <w:t>Fighting Blindness Canada - Diseases Spotlight: Charles Bonnet Syndrome</w:t>
        </w:r>
      </w:hyperlink>
    </w:p>
    <w:p w14:paraId="72668D51" w14:textId="66A10611" w:rsidR="00F344A9" w:rsidRPr="00560F2F" w:rsidRDefault="00F344A9" w:rsidP="00330FF0">
      <w:pPr>
        <w:rPr>
          <w:rFonts w:ascii="Arial" w:hAnsi="Arial" w:cs="Arial"/>
          <w:color w:val="0000FF" w:themeColor="hyperlink"/>
          <w:sz w:val="28"/>
          <w:u w:val="single"/>
        </w:rPr>
      </w:pPr>
      <w:hyperlink r:id="rId20" w:history="1">
        <w:r w:rsidRPr="00560F2F">
          <w:rPr>
            <w:rStyle w:val="Hyperlink"/>
            <w:rFonts w:ascii="Arial" w:hAnsi="Arial" w:cs="Arial"/>
            <w:sz w:val="28"/>
          </w:rPr>
          <w:t>Oliver Sacks TED Talk: What hallucination reveals about our minds</w:t>
        </w:r>
      </w:hyperlink>
    </w:p>
    <w:p w14:paraId="306882C1" w14:textId="548FE638" w:rsidR="00F344A9" w:rsidRPr="00560F2F" w:rsidRDefault="00F344A9" w:rsidP="00330FF0">
      <w:pPr>
        <w:rPr>
          <w:rStyle w:val="Hyperlink"/>
          <w:rFonts w:ascii="Arial" w:hAnsi="Arial" w:cs="Arial"/>
          <w:sz w:val="28"/>
          <w:szCs w:val="28"/>
        </w:rPr>
      </w:pPr>
      <w:hyperlink r:id="rId21" w:history="1">
        <w:r w:rsidRPr="00560F2F">
          <w:rPr>
            <w:rStyle w:val="Hyperlink"/>
            <w:rFonts w:ascii="Arial" w:hAnsi="Arial" w:cs="Arial"/>
            <w:sz w:val="28"/>
            <w:szCs w:val="28"/>
          </w:rPr>
          <w:t>Understanding Visual Hallucinations</w:t>
        </w:r>
      </w:hyperlink>
    </w:p>
    <w:p w14:paraId="5215E7B1" w14:textId="483AF74D" w:rsidR="00F344A9" w:rsidRPr="00560F2F" w:rsidRDefault="00F344A9" w:rsidP="00330FF0">
      <w:pPr>
        <w:rPr>
          <w:rStyle w:val="Hyperlink"/>
          <w:rFonts w:ascii="Arial" w:hAnsi="Arial" w:cs="Arial"/>
          <w:sz w:val="28"/>
        </w:rPr>
      </w:pPr>
      <w:hyperlink r:id="rId22" w:history="1">
        <w:r w:rsidRPr="00560F2F">
          <w:rPr>
            <w:rStyle w:val="Hyperlink"/>
            <w:rFonts w:ascii="Arial" w:hAnsi="Arial" w:cs="Arial"/>
            <w:sz w:val="28"/>
          </w:rPr>
          <w:t>Vision Loss and Charles Bonnet Syndrome - Audio Podcast</w:t>
        </w:r>
      </w:hyperlink>
    </w:p>
    <w:p w14:paraId="47F8103B" w14:textId="70914B3E" w:rsidR="00973CBF" w:rsidRPr="00560F2F" w:rsidRDefault="00973CBF" w:rsidP="00E76BAD">
      <w:pPr>
        <w:rPr>
          <w:rStyle w:val="Hyperlink"/>
          <w:rFonts w:ascii="Arial" w:hAnsi="Arial" w:cs="Arial"/>
          <w:sz w:val="28"/>
          <w:szCs w:val="28"/>
        </w:rPr>
      </w:pPr>
      <w:hyperlink r:id="rId23" w:history="1">
        <w:r w:rsidRPr="00560F2F">
          <w:rPr>
            <w:rStyle w:val="Hyperlink"/>
            <w:rFonts w:ascii="Arial" w:hAnsi="Arial" w:cs="Arial"/>
            <w:sz w:val="28"/>
            <w:szCs w:val="28"/>
          </w:rPr>
          <w:t>York University Perceptual Neuroscience Laboratory – Current Projects</w:t>
        </w:r>
      </w:hyperlink>
    </w:p>
    <w:p w14:paraId="1472A061" w14:textId="637C493F" w:rsidR="00973CBF" w:rsidRPr="00E76BAD" w:rsidRDefault="00973CBF" w:rsidP="00E76BAD">
      <w:pPr>
        <w:rPr>
          <w:sz w:val="28"/>
          <w:szCs w:val="28"/>
        </w:rPr>
      </w:pPr>
    </w:p>
    <w:sectPr w:rsidR="00973CBF" w:rsidRPr="00E76BAD" w:rsidSect="00BC3D4F">
      <w:headerReference w:type="default" r:id="rId24"/>
      <w:headerReference w:type="first" r:id="rId25"/>
      <w:pgSz w:w="12240" w:h="15840"/>
      <w:pgMar w:top="1440" w:right="1440" w:bottom="1440" w:left="1440" w:header="288"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0AD113" w14:textId="77777777" w:rsidR="00A72591" w:rsidRDefault="00A72591" w:rsidP="005D260D">
      <w:pPr>
        <w:spacing w:after="0" w:line="240" w:lineRule="auto"/>
      </w:pPr>
      <w:r>
        <w:separator/>
      </w:r>
    </w:p>
  </w:endnote>
  <w:endnote w:type="continuationSeparator" w:id="0">
    <w:p w14:paraId="0D531F58" w14:textId="77777777" w:rsidR="00A72591" w:rsidRDefault="00A72591" w:rsidP="005D26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MinionPro-Regular">
    <w:panose1 w:val="020B0604020202020204"/>
    <w:charset w:val="4D"/>
    <w:family w:val="auto"/>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53F50" w14:textId="77777777" w:rsidR="00A72591" w:rsidRDefault="00A72591" w:rsidP="005D260D">
      <w:pPr>
        <w:spacing w:after="0" w:line="240" w:lineRule="auto"/>
      </w:pPr>
      <w:r>
        <w:separator/>
      </w:r>
    </w:p>
  </w:footnote>
  <w:footnote w:type="continuationSeparator" w:id="0">
    <w:p w14:paraId="78243CF5" w14:textId="77777777" w:rsidR="00A72591" w:rsidRDefault="00A72591" w:rsidP="005D26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A343632" w14:textId="77777777" w:rsidR="005D260D" w:rsidRPr="0086350B" w:rsidRDefault="5271F2B9" w:rsidP="00E62DC9">
    <w:pPr>
      <w:pStyle w:val="Header"/>
      <w:ind w:left="-1170"/>
      <w:jc w:val="center"/>
    </w:pPr>
    <w:r>
      <w:rPr>
        <w:noProof/>
      </w:rPr>
      <w:drawing>
        <wp:inline distT="0" distB="0" distL="0" distR="0" wp14:anchorId="54F502C8" wp14:editId="5252B429">
          <wp:extent cx="7448552" cy="64897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7"/>
                  <pic:cNvPicPr/>
                </pic:nvPicPr>
                <pic:blipFill>
                  <a:blip r:embed="rId1">
                    <a:extLst>
                      <a:ext uri="{28A0092B-C50C-407E-A947-70E740481C1C}">
                        <a14:useLocalDpi xmlns:a14="http://schemas.microsoft.com/office/drawing/2010/main" val="0"/>
                      </a:ext>
                    </a:extLst>
                  </a:blip>
                  <a:stretch>
                    <a:fillRect/>
                  </a:stretch>
                </pic:blipFill>
                <pic:spPr>
                  <a:xfrm>
                    <a:off x="0" y="0"/>
                    <a:ext cx="7448552" cy="648970"/>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A107D" w14:textId="77777777" w:rsidR="00AB28EE" w:rsidRDefault="5271F2B9" w:rsidP="00E62DC9">
    <w:pPr>
      <w:pStyle w:val="Header"/>
      <w:ind w:left="-1170"/>
      <w:jc w:val="center"/>
    </w:pPr>
    <w:r>
      <w:rPr>
        <w:noProof/>
      </w:rPr>
      <w:drawing>
        <wp:inline distT="0" distB="0" distL="0" distR="0" wp14:anchorId="693FBAFB" wp14:editId="2D4D7211">
          <wp:extent cx="7434072" cy="1291694"/>
          <wp:effectExtent l="0" t="0" r="0" b="3810"/>
          <wp:docPr id="48" name="Picture 48" descr="CNIB Foundation logo&#10;Fondation INC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8"/>
                  <pic:cNvPicPr/>
                </pic:nvPicPr>
                <pic:blipFill>
                  <a:blip r:embed="rId1">
                    <a:extLst>
                      <a:ext uri="{28A0092B-C50C-407E-A947-70E740481C1C}">
                        <a14:useLocalDpi xmlns:a14="http://schemas.microsoft.com/office/drawing/2010/main" val="0"/>
                      </a:ext>
                    </a:extLst>
                  </a:blip>
                  <a:stretch>
                    <a:fillRect/>
                  </a:stretch>
                </pic:blipFill>
                <pic:spPr>
                  <a:xfrm>
                    <a:off x="0" y="0"/>
                    <a:ext cx="7434072" cy="129169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352B40"/>
    <w:multiLevelType w:val="hybridMultilevel"/>
    <w:tmpl w:val="EB76948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344C75A1"/>
    <w:multiLevelType w:val="hybridMultilevel"/>
    <w:tmpl w:val="A4E2DE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7168707D"/>
    <w:multiLevelType w:val="hybridMultilevel"/>
    <w:tmpl w:val="4EC8E9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620140820">
    <w:abstractNumId w:val="0"/>
  </w:num>
  <w:num w:numId="2" w16cid:durableId="1900704297">
    <w:abstractNumId w:val="2"/>
  </w:num>
  <w:num w:numId="3" w16cid:durableId="14044544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60D"/>
    <w:rsid w:val="00010A00"/>
    <w:rsid w:val="000121C5"/>
    <w:rsid w:val="000279A5"/>
    <w:rsid w:val="000528B8"/>
    <w:rsid w:val="00053010"/>
    <w:rsid w:val="0007756F"/>
    <w:rsid w:val="000D6AF4"/>
    <w:rsid w:val="0011046F"/>
    <w:rsid w:val="00150E6A"/>
    <w:rsid w:val="00172D78"/>
    <w:rsid w:val="001B1F99"/>
    <w:rsid w:val="001D0FE7"/>
    <w:rsid w:val="002061C8"/>
    <w:rsid w:val="002349FB"/>
    <w:rsid w:val="00292A67"/>
    <w:rsid w:val="002E4A60"/>
    <w:rsid w:val="00330FF0"/>
    <w:rsid w:val="003477DE"/>
    <w:rsid w:val="003672B8"/>
    <w:rsid w:val="00382ED6"/>
    <w:rsid w:val="003C275E"/>
    <w:rsid w:val="00426234"/>
    <w:rsid w:val="004B5C91"/>
    <w:rsid w:val="00560F2F"/>
    <w:rsid w:val="005638D6"/>
    <w:rsid w:val="00566B61"/>
    <w:rsid w:val="00586DE9"/>
    <w:rsid w:val="005A103D"/>
    <w:rsid w:val="005D260D"/>
    <w:rsid w:val="005E662B"/>
    <w:rsid w:val="006049C1"/>
    <w:rsid w:val="0073666D"/>
    <w:rsid w:val="007F5E70"/>
    <w:rsid w:val="0080561B"/>
    <w:rsid w:val="0086350B"/>
    <w:rsid w:val="00877683"/>
    <w:rsid w:val="00885F5F"/>
    <w:rsid w:val="0092139B"/>
    <w:rsid w:val="00957526"/>
    <w:rsid w:val="00973CBF"/>
    <w:rsid w:val="009A6634"/>
    <w:rsid w:val="009B0F2D"/>
    <w:rsid w:val="00A45EB8"/>
    <w:rsid w:val="00A72591"/>
    <w:rsid w:val="00AB28EE"/>
    <w:rsid w:val="00B21E05"/>
    <w:rsid w:val="00B27254"/>
    <w:rsid w:val="00BC3D4F"/>
    <w:rsid w:val="00C16A8A"/>
    <w:rsid w:val="00C26715"/>
    <w:rsid w:val="00C63B57"/>
    <w:rsid w:val="00CE3C44"/>
    <w:rsid w:val="00D056E2"/>
    <w:rsid w:val="00D678C8"/>
    <w:rsid w:val="00D913D7"/>
    <w:rsid w:val="00DB1C1C"/>
    <w:rsid w:val="00DC492A"/>
    <w:rsid w:val="00DD2518"/>
    <w:rsid w:val="00DF1738"/>
    <w:rsid w:val="00DF445B"/>
    <w:rsid w:val="00E62DC9"/>
    <w:rsid w:val="00E76BAD"/>
    <w:rsid w:val="00EE25FF"/>
    <w:rsid w:val="00EF73C4"/>
    <w:rsid w:val="00F2554F"/>
    <w:rsid w:val="00F344A9"/>
    <w:rsid w:val="00F543EA"/>
    <w:rsid w:val="00F719E2"/>
    <w:rsid w:val="00FE2A0C"/>
    <w:rsid w:val="141C97A2"/>
    <w:rsid w:val="5271F2B9"/>
    <w:rsid w:val="57892BDB"/>
    <w:rsid w:val="6D749764"/>
    <w:rsid w:val="781421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BBEA4B"/>
  <w15:chartTrackingRefBased/>
  <w15:docId w15:val="{FDD87C77-458C-4D00-B7E2-ECD7C4EB06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4"/>
    </w:rPr>
  </w:style>
  <w:style w:type="paragraph" w:styleId="Heading1">
    <w:name w:val="heading 1"/>
    <w:basedOn w:val="Normal"/>
    <w:next w:val="Normal"/>
    <w:link w:val="Heading1Char"/>
    <w:uiPriority w:val="9"/>
    <w:qFormat/>
    <w:rsid w:val="0086350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26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5D260D"/>
    <w:rPr>
      <w:rFonts w:ascii="Verdana" w:hAnsi="Verdana"/>
      <w:sz w:val="24"/>
    </w:rPr>
  </w:style>
  <w:style w:type="paragraph" w:styleId="Footer">
    <w:name w:val="footer"/>
    <w:basedOn w:val="Normal"/>
    <w:link w:val="FooterChar"/>
    <w:uiPriority w:val="99"/>
    <w:unhideWhenUsed/>
    <w:rsid w:val="005D26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5D260D"/>
    <w:rPr>
      <w:rFonts w:ascii="Verdana" w:hAnsi="Verdana"/>
      <w:sz w:val="24"/>
    </w:rPr>
  </w:style>
  <w:style w:type="paragraph" w:customStyle="1" w:styleId="BasicParagraph">
    <w:name w:val="[Basic Paragraph]"/>
    <w:basedOn w:val="Normal"/>
    <w:uiPriority w:val="99"/>
    <w:rsid w:val="005D260D"/>
    <w:pPr>
      <w:widowControl w:val="0"/>
      <w:autoSpaceDE w:val="0"/>
      <w:autoSpaceDN w:val="0"/>
      <w:adjustRightInd w:val="0"/>
      <w:spacing w:after="0" w:line="288" w:lineRule="auto"/>
      <w:textAlignment w:val="center"/>
    </w:pPr>
    <w:rPr>
      <w:rFonts w:ascii="MinionPro-Regular" w:eastAsia="MS Mincho" w:hAnsi="MinionPro-Regular" w:cs="MinionPro-Regular"/>
      <w:color w:val="000000"/>
      <w:szCs w:val="24"/>
    </w:rPr>
  </w:style>
  <w:style w:type="paragraph" w:styleId="ListParagraph">
    <w:name w:val="List Paragraph"/>
    <w:basedOn w:val="Normal"/>
    <w:uiPriority w:val="34"/>
    <w:qFormat/>
    <w:rsid w:val="00D913D7"/>
    <w:pPr>
      <w:ind w:left="720"/>
      <w:contextualSpacing/>
    </w:pPr>
  </w:style>
  <w:style w:type="character" w:customStyle="1" w:styleId="Heading1Char">
    <w:name w:val="Heading 1 Char"/>
    <w:basedOn w:val="DefaultParagraphFont"/>
    <w:link w:val="Heading1"/>
    <w:uiPriority w:val="9"/>
    <w:rsid w:val="008635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30FF0"/>
    <w:rPr>
      <w:color w:val="0000FF" w:themeColor="hyperlink"/>
      <w:u w:val="single"/>
    </w:rPr>
  </w:style>
  <w:style w:type="character" w:customStyle="1" w:styleId="ui-provider">
    <w:name w:val="ui-provider"/>
    <w:basedOn w:val="DefaultParagraphFont"/>
    <w:rsid w:val="00330FF0"/>
  </w:style>
  <w:style w:type="character" w:styleId="UnresolvedMention">
    <w:name w:val="Unresolved Mention"/>
    <w:basedOn w:val="DefaultParagraphFont"/>
    <w:uiPriority w:val="99"/>
    <w:semiHidden/>
    <w:unhideWhenUsed/>
    <w:rsid w:val="00E76BAD"/>
    <w:rPr>
      <w:color w:val="605E5C"/>
      <w:shd w:val="clear" w:color="auto" w:fill="E1DFDD"/>
    </w:rPr>
  </w:style>
  <w:style w:type="character" w:styleId="FollowedHyperlink">
    <w:name w:val="FollowedHyperlink"/>
    <w:basedOn w:val="DefaultParagraphFont"/>
    <w:uiPriority w:val="99"/>
    <w:semiHidden/>
    <w:unhideWhenUsed/>
    <w:rsid w:val="00E76B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charlesbonnet.com/about-gary-cusick-phd" TargetMode="External"/><Relationship Id="rId18" Type="http://schemas.openxmlformats.org/officeDocument/2006/relationships/hyperlink" Target="https://pubmed.ncbi.nlm.nih.gov/29471318/"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media.rnib.org.uk/documents/Understanding_Visual_Hallucinations_-_CBS_2021.pdf" TargetMode="External"/><Relationship Id="rId7" Type="http://schemas.openxmlformats.org/officeDocument/2006/relationships/webSettings" Target="webSettings.xml"/><Relationship Id="rId12" Type="http://schemas.openxmlformats.org/officeDocument/2006/relationships/hyperlink" Target="https://opto.ca/tags/charles-bonnet-syndrome" TargetMode="External"/><Relationship Id="rId17" Type="http://schemas.openxmlformats.org/officeDocument/2006/relationships/hyperlink" Target="https://charlesbonnetsyndrome.uk/" TargetMode="External"/><Relationship Id="rId25"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s://cbsvisions.com/" TargetMode="External"/><Relationship Id="rId20" Type="http://schemas.openxmlformats.org/officeDocument/2006/relationships/hyperlink" Target="https://www.ted.com/talks/oliver_sacks_what_hallucination_reveals_about_our_minds?language=en"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charlesbonnetsyndrome.org/" TargetMode="External"/><Relationship Id="rId24" Type="http://schemas.openxmlformats.org/officeDocument/2006/relationships/header" Target="header1.xml"/><Relationship Id="rId5" Type="http://schemas.openxmlformats.org/officeDocument/2006/relationships/styles" Target="styles.xml"/><Relationship Id="rId15" Type="http://schemas.openxmlformats.org/officeDocument/2006/relationships/hyperlink" Target="https://my.clevelandclinic.org/health/diseases/24403-charles-bonnet-syndrome" TargetMode="External"/><Relationship Id="rId23" Type="http://schemas.openxmlformats.org/officeDocument/2006/relationships/hyperlink" Target="https://www.yorku.ca/health/lab/steeves/research/" TargetMode="External"/><Relationship Id="rId10" Type="http://schemas.openxmlformats.org/officeDocument/2006/relationships/hyperlink" Target="https://www.cnib.ca/en/event/seeing-things-charles-bonnet-syndrome-group" TargetMode="External"/><Relationship Id="rId19" Type="http://schemas.openxmlformats.org/officeDocument/2006/relationships/hyperlink" Target="https://www.fightingblindness.ca/news/diseases-spotlight-charles-bonnet-syndrome/"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channel/UCtOTpSHrlQu1cXymCI5926w" TargetMode="External"/><Relationship Id="rId22" Type="http://schemas.openxmlformats.org/officeDocument/2006/relationships/hyperlink" Target="https://hadleyhelps.org/podcasts/hadley-presents-conversation-experts/vision-loss-and-charles-bonnet-syndrome"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2AA314AECE19848A0AB78B54DAF8E20" ma:contentTypeVersion="22" ma:contentTypeDescription="Create a new document." ma:contentTypeScope="" ma:versionID="f563de4241f38189e3622d2ce1e7478e">
  <xsd:schema xmlns:xsd="http://www.w3.org/2001/XMLSchema" xmlns:xs="http://www.w3.org/2001/XMLSchema" xmlns:p="http://schemas.microsoft.com/office/2006/metadata/properties" xmlns:ns2="c657a06b-7b0e-4411-9e07-ce8d471ada44" xmlns:ns3="dd4445f9-a84f-4acf-84b7-40fb6d99f4fb" xmlns:ns4="885ee9d2-83be-4fb3-ab1a-16a638b500cc" targetNamespace="http://schemas.microsoft.com/office/2006/metadata/properties" ma:root="true" ma:fieldsID="97e3265f273a1c72f88638e52908c30f" ns2:_="" ns3:_="" ns4:_="">
    <xsd:import namespace="c657a06b-7b0e-4411-9e07-ce8d471ada44"/>
    <xsd:import namespace="dd4445f9-a84f-4acf-84b7-40fb6d99f4fb"/>
    <xsd:import namespace="885ee9d2-83be-4fb3-ab1a-16a638b500cc"/>
    <xsd:element name="properties">
      <xsd:complexType>
        <xsd:sequence>
          <xsd:element name="documentManagement">
            <xsd:complexType>
              <xsd:all>
                <xsd:element ref="ns2:Region" minOccurs="0"/>
                <xsd:element ref="ns2:Asset_x0020_Type" minOccurs="0"/>
                <xsd:element ref="ns2:Doc_x0020_Type" minOccurs="0"/>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lcf76f155ced4ddcb4097134ff3c332f" minOccurs="0"/>
                <xsd:element ref="ns4: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657a06b-7b0e-4411-9e07-ce8d471ada44" elementFormDefault="qualified">
    <xsd:import namespace="http://schemas.microsoft.com/office/2006/documentManagement/types"/>
    <xsd:import namespace="http://schemas.microsoft.com/office/infopath/2007/PartnerControls"/>
    <xsd:element name="Region" ma:index="2" nillable="true" ma:displayName="Region" ma:format="Dropdown" ma:internalName="Region" ma:readOnly="false">
      <xsd:simpleType>
        <xsd:restriction base="dms:Choice">
          <xsd:enumeration value="National"/>
          <xsd:enumeration value="BC &amp; Yukon"/>
          <xsd:enumeration value="Alberta &amp; Northwest Territories"/>
          <xsd:enumeration value="Saskatchewan"/>
          <xsd:enumeration value="Manitoba"/>
          <xsd:enumeration value="Ontario"/>
          <xsd:enumeration value="Ontario – GTA"/>
          <xsd:enumeration value="Ontario – East"/>
          <xsd:enumeration value="Ontario – West"/>
          <xsd:enumeration value="Ontario – North"/>
          <xsd:enumeration value="Quebec"/>
          <xsd:enumeration value="New Brunswick"/>
          <xsd:enumeration value="PEI"/>
          <xsd:enumeration value="Nova Scotia"/>
          <xsd:enumeration value="Newfoundland and Labrador"/>
        </xsd:restriction>
      </xsd:simpleType>
    </xsd:element>
    <xsd:element name="Asset_x0020_Type" ma:index="3" nillable="true" ma:displayName="Asset Type" ma:format="Dropdown" ma:internalName="Asset_x0020_Type" ma:readOnly="false">
      <xsd:simpleType>
        <xsd:restriction base="dms:Choice">
          <xsd:enumeration value="Logos"/>
          <xsd:enumeration value="Icons"/>
          <xsd:enumeration value="Templates"/>
          <xsd:enumeration value="Audio"/>
          <xsd:enumeration value="Video"/>
          <xsd:enumeration value="Social Media"/>
          <xsd:enumeration value="Other"/>
        </xsd:restriction>
      </xsd:simpleType>
    </xsd:element>
    <xsd:element name="Doc_x0020_Type" ma:index="4" nillable="true" ma:displayName="File Type" ma:default="EPS" ma:format="Dropdown" ma:internalName="Doc_x0020_Type" ma:readOnly="false">
      <xsd:simpleType>
        <xsd:restriction base="dms:Choice">
          <xsd:enumeration value="EPS"/>
          <xsd:enumeration value="AI"/>
          <xsd:enumeration value="PDF"/>
          <xsd:enumeration value="PNG"/>
          <xsd:enumeration value="JPG"/>
          <xsd:enumeration value="PPTX"/>
          <xsd:enumeration value="DOC"/>
          <xsd:enumeration value="MP4"/>
        </xsd:restriction>
      </xsd:simple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f792b97e-a1ac-4342-99f9-0edbd5c820a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4445f9-a84f-4acf-84b7-40fb6d99f4f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85ee9d2-83be-4fb3-ab1a-16a638b500cc" elementFormDefault="qualified">
    <xsd:import namespace="http://schemas.microsoft.com/office/2006/documentManagement/types"/>
    <xsd:import namespace="http://schemas.microsoft.com/office/infopath/2007/PartnerControls"/>
    <xsd:element name="TaxCatchAll" ma:index="24" nillable="true" ma:displayName="Taxonomy Catch All Column" ma:hidden="true" ma:list="{dbb3be13-d592-43cb-bc4c-19ce0498b793}" ma:internalName="TaxCatchAll" ma:showField="CatchAllData" ma:web="885ee9d2-83be-4fb3-ab1a-16a638b500c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Asset_x0020_Type xmlns="c657a06b-7b0e-4411-9e07-ce8d471ada44">Templates</Asset_x0020_Type>
    <Region xmlns="c657a06b-7b0e-4411-9e07-ce8d471ada44">National</Region>
    <Doc_x0020_Type xmlns="c657a06b-7b0e-4411-9e07-ce8d471ada44">DOC</Doc_x0020_Type>
    <TaxCatchAll xmlns="885ee9d2-83be-4fb3-ab1a-16a638b500cc" xsi:nil="true"/>
    <lcf76f155ced4ddcb4097134ff3c332f xmlns="c657a06b-7b0e-4411-9e07-ce8d471ada44">
      <Terms xmlns="http://schemas.microsoft.com/office/infopath/2007/PartnerControls"/>
    </lcf76f155ced4ddcb4097134ff3c332f>
    <SharedWithUsers xmlns="dd4445f9-a84f-4acf-84b7-40fb6d99f4fb">
      <UserInfo>
        <DisplayName>Rylan Ross</DisplayName>
        <AccountId>2608</AccountId>
        <AccountType/>
      </UserInfo>
      <UserInfo>
        <DisplayName>Derek Ness</DisplayName>
        <AccountId>528</AccountId>
        <AccountType/>
      </UserInfo>
    </SharedWithUsers>
  </documentManagement>
</p:properties>
</file>

<file path=customXml/itemProps1.xml><?xml version="1.0" encoding="utf-8"?>
<ds:datastoreItem xmlns:ds="http://schemas.openxmlformats.org/officeDocument/2006/customXml" ds:itemID="{4E758B50-4E1E-4812-AC2E-84F66DD5E19E}">
  <ds:schemaRefs>
    <ds:schemaRef ds:uri="http://schemas.microsoft.com/sharepoint/v3/contenttype/forms"/>
  </ds:schemaRefs>
</ds:datastoreItem>
</file>

<file path=customXml/itemProps2.xml><?xml version="1.0" encoding="utf-8"?>
<ds:datastoreItem xmlns:ds="http://schemas.openxmlformats.org/officeDocument/2006/customXml" ds:itemID="{A9329111-3CE1-4DC4-B93B-5F684A8273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657a06b-7b0e-4411-9e07-ce8d471ada44"/>
    <ds:schemaRef ds:uri="dd4445f9-a84f-4acf-84b7-40fb6d99f4fb"/>
    <ds:schemaRef ds:uri="885ee9d2-83be-4fb3-ab1a-16a638b500c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219E73B-9783-4911-8066-05DB8DD4A0B3}">
  <ds:schemaRefs>
    <ds:schemaRef ds:uri="http://schemas.microsoft.com/office/2006/metadata/properties"/>
    <ds:schemaRef ds:uri="http://schemas.microsoft.com/office/infopath/2007/PartnerControls"/>
    <ds:schemaRef ds:uri="c657a06b-7b0e-4411-9e07-ce8d471ada44"/>
    <ds:schemaRef ds:uri="885ee9d2-83be-4fb3-ab1a-16a638b500cc"/>
    <ds:schemaRef ds:uri="dd4445f9-a84f-4acf-84b7-40fb6d99f4fb"/>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646</Words>
  <Characters>3683</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Cameron Spark</dc:creator>
  <cp:keywords/>
  <dc:description/>
  <cp:lastModifiedBy>Karin McArthur</cp:lastModifiedBy>
  <cp:revision>2</cp:revision>
  <dcterms:created xsi:type="dcterms:W3CDTF">2024-12-10T20:06:00Z</dcterms:created>
  <dcterms:modified xsi:type="dcterms:W3CDTF">2024-12-10T20:06:00Z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0x01010052AA314AECE19848A0AB78B54DAF8E20</vt:lpwstr>
  </property>
  <property fmtid="{D5CDD505-2E9C-101B-9397-08002B2CF9AE}" pid="3" name="Order">
    <vt:r8>78500</vt:r8>
  </property>
</Properties>
</file>