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D077" w14:textId="1D11399C" w:rsidR="00493499" w:rsidRPr="00436B4B" w:rsidRDefault="00722657" w:rsidP="00973A2B">
      <w:pPr>
        <w:rPr>
          <w:rFonts w:cs="Arial"/>
          <w:lang w:val="fr-CA"/>
        </w:rPr>
      </w:pPr>
      <w:r w:rsidRPr="00436B4B">
        <w:rPr>
          <w:rFonts w:cs="Arial"/>
          <w:lang w:val="fr-CA"/>
        </w:rPr>
        <w:t>26 mars</w:t>
      </w:r>
      <w:r w:rsidR="00852668" w:rsidRPr="00436B4B">
        <w:rPr>
          <w:rFonts w:cs="Arial"/>
          <w:lang w:val="fr-CA"/>
        </w:rPr>
        <w:t xml:space="preserve"> </w:t>
      </w:r>
      <w:r w:rsidR="00812450" w:rsidRPr="00436B4B">
        <w:rPr>
          <w:rFonts w:cs="Arial"/>
          <w:lang w:val="fr-CA"/>
        </w:rPr>
        <w:t>2025</w:t>
      </w:r>
    </w:p>
    <w:p w14:paraId="7DFA9496" w14:textId="77777777" w:rsidR="00436B4B" w:rsidRPr="00436B4B" w:rsidRDefault="00436B4B" w:rsidP="00436B4B">
      <w:pPr>
        <w:spacing w:after="0"/>
        <w:rPr>
          <w:rFonts w:cs="Arial"/>
          <w:lang w:val="fr-CA"/>
        </w:rPr>
      </w:pPr>
      <w:r w:rsidRPr="00436B4B">
        <w:rPr>
          <w:rFonts w:cs="Arial"/>
          <w:lang w:val="fr-CA"/>
        </w:rPr>
        <w:t xml:space="preserve">Mark </w:t>
      </w:r>
      <w:proofErr w:type="spellStart"/>
      <w:r w:rsidRPr="00436B4B">
        <w:rPr>
          <w:rFonts w:cs="Arial"/>
          <w:lang w:val="fr-CA"/>
        </w:rPr>
        <w:t>Carney</w:t>
      </w:r>
      <w:proofErr w:type="spellEnd"/>
      <w:r w:rsidRPr="00436B4B">
        <w:rPr>
          <w:rFonts w:cs="Arial"/>
          <w:lang w:val="fr-CA"/>
        </w:rPr>
        <w:t>, Chef du Parti libéral du Canada</w:t>
      </w:r>
    </w:p>
    <w:p w14:paraId="11233183" w14:textId="77777777" w:rsidR="00436B4B" w:rsidRPr="00436B4B" w:rsidRDefault="00436B4B" w:rsidP="00436B4B">
      <w:pPr>
        <w:spacing w:after="0"/>
        <w:rPr>
          <w:rFonts w:cs="Arial"/>
          <w:lang w:val="fr-CA"/>
        </w:rPr>
      </w:pPr>
      <w:r w:rsidRPr="00436B4B">
        <w:rPr>
          <w:rFonts w:cs="Arial"/>
          <w:lang w:val="fr-CA"/>
        </w:rPr>
        <w:t>Pierre Poilievre, Chef du Parti conservateur du Canada</w:t>
      </w:r>
    </w:p>
    <w:p w14:paraId="0E2F1B2D" w14:textId="77777777" w:rsidR="00436B4B" w:rsidRPr="00436B4B" w:rsidRDefault="00436B4B" w:rsidP="00436B4B">
      <w:pPr>
        <w:spacing w:after="0"/>
        <w:rPr>
          <w:rFonts w:cs="Arial"/>
          <w:lang w:val="fr-CA"/>
        </w:rPr>
      </w:pPr>
      <w:r w:rsidRPr="00436B4B">
        <w:rPr>
          <w:rFonts w:cs="Arial"/>
          <w:lang w:val="fr-CA"/>
        </w:rPr>
        <w:t>Jagmeet Singh, Chef du Nouveau Parti Démocratique</w:t>
      </w:r>
    </w:p>
    <w:p w14:paraId="6BF41429" w14:textId="403243BF" w:rsidR="006C4188" w:rsidRDefault="00436B4B" w:rsidP="00436B4B">
      <w:pPr>
        <w:spacing w:after="0"/>
        <w:rPr>
          <w:rFonts w:cs="Arial"/>
          <w:lang w:val="fr-CA"/>
        </w:rPr>
      </w:pPr>
      <w:r w:rsidRPr="00436B4B">
        <w:rPr>
          <w:rFonts w:cs="Arial"/>
          <w:lang w:val="fr-CA"/>
        </w:rPr>
        <w:t>Yves-François Blanchet, Chef du Bloc Québécois</w:t>
      </w:r>
    </w:p>
    <w:p w14:paraId="00D9933E" w14:textId="53689307" w:rsidR="00436B4B" w:rsidRDefault="00992D5C" w:rsidP="00992D5C">
      <w:pPr>
        <w:spacing w:after="0"/>
        <w:rPr>
          <w:rFonts w:cs="Arial"/>
          <w:lang w:val="fr-CA"/>
        </w:rPr>
      </w:pPr>
      <w:r w:rsidRPr="00992D5C">
        <w:rPr>
          <w:rFonts w:cs="Arial"/>
          <w:lang w:val="fr-CA"/>
        </w:rPr>
        <w:t xml:space="preserve">Elizabeth May, </w:t>
      </w:r>
      <w:r w:rsidR="009F16C1">
        <w:rPr>
          <w:rFonts w:cs="Arial"/>
          <w:lang w:val="fr-CA"/>
        </w:rPr>
        <w:t>C</w:t>
      </w:r>
      <w:r w:rsidRPr="00992D5C">
        <w:rPr>
          <w:rFonts w:cs="Arial"/>
          <w:lang w:val="fr-CA"/>
        </w:rPr>
        <w:t>odirectrice du Parti vert du Canada</w:t>
      </w:r>
    </w:p>
    <w:p w14:paraId="71540F6C" w14:textId="77777777" w:rsidR="00992D5C" w:rsidRPr="00992D5C" w:rsidRDefault="00992D5C" w:rsidP="00992D5C">
      <w:pPr>
        <w:spacing w:after="0"/>
        <w:rPr>
          <w:rFonts w:cs="Arial"/>
          <w:lang w:val="fr-CA"/>
        </w:rPr>
      </w:pPr>
    </w:p>
    <w:p w14:paraId="699EF883" w14:textId="6C090E97" w:rsidR="00812450" w:rsidRPr="007C6FBE" w:rsidRDefault="001377F3" w:rsidP="00973A2B">
      <w:pPr>
        <w:rPr>
          <w:rFonts w:cs="Arial"/>
          <w:b/>
          <w:bCs/>
          <w:lang w:val="fr-CA"/>
        </w:rPr>
      </w:pPr>
      <w:r w:rsidRPr="007C6FBE">
        <w:rPr>
          <w:rFonts w:cs="Arial"/>
          <w:b/>
          <w:bCs/>
          <w:lang w:val="fr-CA"/>
        </w:rPr>
        <w:t>Objet </w:t>
      </w:r>
      <w:r w:rsidR="00812450" w:rsidRPr="007C6FBE">
        <w:rPr>
          <w:rFonts w:cs="Arial"/>
          <w:b/>
          <w:bCs/>
          <w:lang w:val="fr-CA"/>
        </w:rPr>
        <w:t xml:space="preserve">: </w:t>
      </w:r>
      <w:r w:rsidRPr="007C6FBE">
        <w:rPr>
          <w:rFonts w:cs="Arial"/>
          <w:b/>
          <w:bCs/>
          <w:lang w:val="fr-CA"/>
        </w:rPr>
        <w:t>Nous voulons travailler</w:t>
      </w:r>
      <w:r w:rsidR="00DC6A35" w:rsidRPr="007C6FBE">
        <w:rPr>
          <w:rFonts w:cs="Arial"/>
          <w:b/>
          <w:bCs/>
          <w:lang w:val="fr-CA"/>
        </w:rPr>
        <w:t>!</w:t>
      </w:r>
    </w:p>
    <w:p w14:paraId="5E050D4D" w14:textId="10CD5A5B" w:rsidR="00973A2B" w:rsidRPr="007C6FBE" w:rsidRDefault="009E3958" w:rsidP="00973A2B">
      <w:pPr>
        <w:rPr>
          <w:rFonts w:cs="Arial"/>
          <w:lang w:val="fr-CA"/>
        </w:rPr>
      </w:pPr>
      <w:r w:rsidRPr="007C6FBE">
        <w:rPr>
          <w:rFonts w:cs="Arial"/>
          <w:lang w:val="fr-CA"/>
        </w:rPr>
        <w:t>Aux chefs de parti</w:t>
      </w:r>
      <w:r w:rsidR="00973A2B" w:rsidRPr="007C6FBE">
        <w:rPr>
          <w:rFonts w:cs="Arial"/>
          <w:lang w:val="fr-CA"/>
        </w:rPr>
        <w:t>,</w:t>
      </w:r>
    </w:p>
    <w:p w14:paraId="0267AB6F" w14:textId="2A1E4A58" w:rsidR="00CE48AD" w:rsidRDefault="007C6FBE" w:rsidP="00973A2B">
      <w:pPr>
        <w:rPr>
          <w:rFonts w:cs="Arial"/>
          <w:lang w:val="fr-CA"/>
        </w:rPr>
      </w:pPr>
      <w:r w:rsidRPr="007C6FBE">
        <w:rPr>
          <w:rFonts w:cs="Arial"/>
          <w:lang w:val="fr-CA"/>
        </w:rPr>
        <w:t xml:space="preserve">Je vous écris pour souligner qu'il est urgent que tous les partis veillent à ce que les Canadiens handicapés bénéficient d'un accès équitable aux possibilités offertes </w:t>
      </w:r>
      <w:r w:rsidR="00D27AEC">
        <w:rPr>
          <w:rFonts w:cs="Arial"/>
          <w:lang w:val="fr-CA"/>
        </w:rPr>
        <w:t>sur</w:t>
      </w:r>
      <w:r w:rsidR="009B75A8">
        <w:rPr>
          <w:rFonts w:cs="Arial"/>
          <w:lang w:val="fr-CA"/>
        </w:rPr>
        <w:t xml:space="preserve"> le</w:t>
      </w:r>
      <w:r w:rsidRPr="007C6FBE">
        <w:rPr>
          <w:rFonts w:cs="Arial"/>
          <w:lang w:val="fr-CA"/>
        </w:rPr>
        <w:t xml:space="preserve"> marché du travail et aux aides économiques, alors que notre pays traverse une période d'incertitude économique continue. </w:t>
      </w:r>
    </w:p>
    <w:p w14:paraId="1CB0494C" w14:textId="345CAD2A" w:rsidR="00C55337" w:rsidRDefault="00DF4BDD" w:rsidP="00973A2B">
      <w:pPr>
        <w:rPr>
          <w:rFonts w:cs="Arial"/>
          <w:lang w:val="fr-CA"/>
        </w:rPr>
      </w:pPr>
      <w:r>
        <w:rPr>
          <w:rFonts w:cs="Arial"/>
          <w:lang w:val="fr-CA"/>
        </w:rPr>
        <w:t xml:space="preserve">Lors de la période d’adaptation </w:t>
      </w:r>
      <w:r w:rsidR="004E1F03">
        <w:rPr>
          <w:rFonts w:cs="Arial"/>
          <w:lang w:val="fr-CA"/>
        </w:rPr>
        <w:t>au</w:t>
      </w:r>
      <w:r>
        <w:rPr>
          <w:rFonts w:cs="Arial"/>
          <w:lang w:val="fr-CA"/>
        </w:rPr>
        <w:t xml:space="preserve"> marché de l’emploi </w:t>
      </w:r>
      <w:r w:rsidR="00C55337" w:rsidRPr="00C55337">
        <w:rPr>
          <w:rFonts w:cs="Arial"/>
          <w:lang w:val="fr-CA"/>
        </w:rPr>
        <w:t xml:space="preserve">pour répondre aux changements économiques, il est essentiel d'employer le plus grand nombre de Canadiens possible. Il existe une banque de talents inexploités parmi les Canadiens ayant une limitation visuelle, qui, lorsqu'on leur offre de bonnes opportunités, se lèveront et apporteront une </w:t>
      </w:r>
      <w:r w:rsidR="00DB7A8E">
        <w:rPr>
          <w:rFonts w:cs="Arial"/>
          <w:lang w:val="fr-CA"/>
        </w:rPr>
        <w:t xml:space="preserve">importante </w:t>
      </w:r>
      <w:r w:rsidR="00C55337" w:rsidRPr="00C55337">
        <w:rPr>
          <w:rFonts w:cs="Arial"/>
          <w:lang w:val="fr-CA"/>
        </w:rPr>
        <w:t>contribution durant les périodes économiques difficiles. En investissant dans des initiatives d'emploi accessible et en encourageant des pratiques d'embauche inclusives, le gouvernement fédéral peut renforcer la main-d'œuvre et stimuler la reprise économique.</w:t>
      </w:r>
    </w:p>
    <w:p w14:paraId="2316BB05" w14:textId="08C24B3D" w:rsidR="00973A2B" w:rsidRPr="00FB1A16" w:rsidRDefault="00BD6611" w:rsidP="00973A2B">
      <w:pPr>
        <w:rPr>
          <w:rFonts w:cs="Arial"/>
          <w:lang w:val="en-CA"/>
        </w:rPr>
      </w:pPr>
      <w:r w:rsidRPr="00BD6611">
        <w:rPr>
          <w:rFonts w:cs="Arial"/>
          <w:lang w:val="fr-CA"/>
        </w:rPr>
        <w:t>INCA a présenté à chacun de vos partis une proposition de politique qui contient des recommandations essentielles pour aider les Canadiens ayant une limitation visuelle à obtenir et à conserver un emploi. Il s'agit notamment d'investir dans le programme Ouvrir les portes du travail d'INCA comme partenaire de prestation de services, afin que nous puissions élargir notre soutien en vue de répondre aux besoins de notre communauté en période de difficultés économiques. Grâce à une formation adéquate, une technologie adaptée et des contacts avec des employeurs, les personnes aveugles ou ayant une basse vision peuvent contribuer grandement à la main-d'œuvre et à la reprise économique du Canada. Nous exhortons tous les partis à soutenir ces mesures afin d'éliminer les obstacles et de créer un marché du travail plus inclusif.</w:t>
      </w:r>
      <w:r>
        <w:rPr>
          <w:rFonts w:cs="Arial"/>
          <w:lang w:val="fr-CA"/>
        </w:rPr>
        <w:t xml:space="preserve">  </w:t>
      </w:r>
    </w:p>
    <w:p w14:paraId="4DDE91FA" w14:textId="5058B6EA" w:rsidR="00B13469" w:rsidRDefault="00351165" w:rsidP="00973A2B">
      <w:pPr>
        <w:rPr>
          <w:rFonts w:cs="Arial"/>
          <w:lang w:val="fr-CA"/>
        </w:rPr>
      </w:pPr>
      <w:r w:rsidRPr="00351165">
        <w:rPr>
          <w:rFonts w:cs="Arial"/>
          <w:lang w:val="fr-CA"/>
        </w:rPr>
        <w:t xml:space="preserve">Pendant que le pays réagit aux pressions économiques et à l'incertitude, il est essentiel de donner la priorité aux besoins des Canadiens handicapés. </w:t>
      </w:r>
      <w:r w:rsidRPr="00B13469">
        <w:rPr>
          <w:rFonts w:cs="Arial"/>
          <w:lang w:val="fr-CA"/>
        </w:rPr>
        <w:t xml:space="preserve">Les ralentissements économiques exacerbent les inégalités existantes et, en l'absence d'interventions ciblées, les Canadiens handicapés risquent d'être encore plus laissés pour compte. En </w:t>
      </w:r>
      <w:proofErr w:type="gramStart"/>
      <w:r w:rsidRPr="00B13469">
        <w:rPr>
          <w:rFonts w:cs="Arial"/>
          <w:lang w:val="fr-CA"/>
        </w:rPr>
        <w:lastRenderedPageBreak/>
        <w:t>veillant</w:t>
      </w:r>
      <w:proofErr w:type="gramEnd"/>
      <w:r w:rsidRPr="00B13469">
        <w:rPr>
          <w:rFonts w:cs="Arial"/>
          <w:lang w:val="fr-CA"/>
        </w:rPr>
        <w:t xml:space="preserve"> à ce que ces derniers soient pris en compte </w:t>
      </w:r>
      <w:r w:rsidR="00F20F90">
        <w:rPr>
          <w:rFonts w:cs="Arial"/>
          <w:lang w:val="fr-CA"/>
        </w:rPr>
        <w:t>par</w:t>
      </w:r>
      <w:r w:rsidRPr="00B13469">
        <w:rPr>
          <w:rFonts w:cs="Arial"/>
          <w:lang w:val="fr-CA"/>
        </w:rPr>
        <w:t xml:space="preserve"> toutes les mesures d'aide à l'emploi et à l'économie, on contribuera à atténuer ces difficultés et à créer un pays plus inclusif et plus résilient.</w:t>
      </w:r>
    </w:p>
    <w:p w14:paraId="1756D486" w14:textId="61AE3772" w:rsidR="001C22EF" w:rsidRPr="003C55DD" w:rsidRDefault="008946AD" w:rsidP="00973A2B">
      <w:pPr>
        <w:rPr>
          <w:rFonts w:eastAsia="Arial" w:cs="Arial"/>
          <w:b/>
          <w:bCs/>
          <w:color w:val="000000" w:themeColor="text1"/>
          <w:spacing w:val="-1"/>
          <w:szCs w:val="24"/>
          <w:lang w:val="fr-CA"/>
        </w:rPr>
      </w:pPr>
      <w:r w:rsidRPr="008946AD">
        <w:rPr>
          <w:rFonts w:cs="Arial"/>
          <w:b/>
          <w:bCs/>
          <w:lang w:val="fr-CA"/>
        </w:rPr>
        <w:t xml:space="preserve">Si vous êtes élu, votre parti s'engagera-t-il à collaborer avec INCA pour veiller à ce que les Canadiens aveugles ou </w:t>
      </w:r>
      <w:r w:rsidR="00407C53">
        <w:rPr>
          <w:rFonts w:cs="Arial"/>
          <w:b/>
          <w:bCs/>
          <w:lang w:val="fr-CA"/>
        </w:rPr>
        <w:t>ayant une basse vision</w:t>
      </w:r>
      <w:r w:rsidRPr="008946AD">
        <w:rPr>
          <w:rFonts w:cs="Arial"/>
          <w:b/>
          <w:bCs/>
          <w:lang w:val="fr-CA"/>
        </w:rPr>
        <w:t xml:space="preserve"> aient les possibilités qu'ils souhaitent </w:t>
      </w:r>
      <w:r w:rsidR="003C55DD">
        <w:rPr>
          <w:rFonts w:cs="Arial"/>
          <w:b/>
          <w:bCs/>
          <w:lang w:val="fr-CA"/>
        </w:rPr>
        <w:t xml:space="preserve">obtenir </w:t>
      </w:r>
      <w:r w:rsidRPr="008946AD">
        <w:rPr>
          <w:rFonts w:cs="Arial"/>
          <w:b/>
          <w:bCs/>
          <w:lang w:val="fr-CA"/>
        </w:rPr>
        <w:t>pour faire partie de la main-d'œuvre canadienne dans les années à venir?</w:t>
      </w:r>
      <w:r>
        <w:rPr>
          <w:rFonts w:cs="Arial"/>
          <w:b/>
          <w:bCs/>
          <w:lang w:val="fr-CA"/>
        </w:rPr>
        <w:t xml:space="preserve">    </w:t>
      </w:r>
    </w:p>
    <w:p w14:paraId="5ED3E4CA" w14:textId="7901413B" w:rsidR="00D15FEF" w:rsidRDefault="007032EC" w:rsidP="00973A2B">
      <w:pPr>
        <w:rPr>
          <w:rFonts w:cs="Arial"/>
          <w:lang w:val="fr-CA"/>
        </w:rPr>
      </w:pPr>
      <w:r w:rsidRPr="007032EC">
        <w:rPr>
          <w:rFonts w:cs="Arial"/>
          <w:lang w:val="fr-CA"/>
        </w:rPr>
        <w:t xml:space="preserve">INCA </w:t>
      </w:r>
      <w:r w:rsidRPr="00547373">
        <w:rPr>
          <w:rFonts w:cs="Arial"/>
          <w:b/>
          <w:bCs/>
          <w:lang w:val="fr-CA"/>
        </w:rPr>
        <w:t xml:space="preserve">publiera sur son site Web la réponse de chaque chef de parti </w:t>
      </w:r>
      <w:r w:rsidRPr="007032EC">
        <w:rPr>
          <w:rFonts w:cs="Arial"/>
          <w:lang w:val="fr-CA"/>
        </w:rPr>
        <w:t xml:space="preserve">à mesure qu'elle lui parviendra, afin de fournir ces informations importantes à des centaines de milliers de membres de </w:t>
      </w:r>
      <w:r w:rsidR="0099131D">
        <w:rPr>
          <w:rFonts w:cs="Arial"/>
          <w:lang w:val="fr-CA"/>
        </w:rPr>
        <w:t>sa</w:t>
      </w:r>
      <w:r w:rsidRPr="007032EC">
        <w:rPr>
          <w:rFonts w:cs="Arial"/>
          <w:lang w:val="fr-CA"/>
        </w:rPr>
        <w:t xml:space="preserve"> communauté avant le jour du scrutin. Par conséquent, nous vous demandons de nous faire parvenir votre réponse au plus tard le </w:t>
      </w:r>
      <w:r w:rsidRPr="00A9583A">
        <w:rPr>
          <w:rFonts w:cs="Arial"/>
          <w:b/>
          <w:bCs/>
          <w:lang w:val="fr-CA"/>
        </w:rPr>
        <w:t>jeudi 17</w:t>
      </w:r>
      <w:r w:rsidR="004C71CA">
        <w:rPr>
          <w:rFonts w:cs="Arial"/>
          <w:b/>
          <w:bCs/>
          <w:lang w:val="fr-CA"/>
        </w:rPr>
        <w:t> </w:t>
      </w:r>
      <w:r w:rsidRPr="00A9583A">
        <w:rPr>
          <w:rFonts w:cs="Arial"/>
          <w:b/>
          <w:bCs/>
          <w:lang w:val="fr-CA"/>
        </w:rPr>
        <w:t>avril</w:t>
      </w:r>
      <w:r w:rsidRPr="007032EC">
        <w:rPr>
          <w:rFonts w:cs="Arial"/>
          <w:lang w:val="fr-CA"/>
        </w:rPr>
        <w:t>, avant l'ouverture des bureaux de vote par anticipation. Soyez assuré que votre réponse sera créée dans un format accessible (par exemple, Microsoft Word ou PDF accessible). Pour des renseignements complémentaires, veuillez consulter les lignes directrices d'NCA pour une meilleure lisibilité.</w:t>
      </w:r>
    </w:p>
    <w:p w14:paraId="7CC8B0E3" w14:textId="77777777" w:rsidR="007530B2" w:rsidRDefault="007530B2" w:rsidP="00973A2B">
      <w:pPr>
        <w:rPr>
          <w:rFonts w:cs="Arial"/>
          <w:lang w:val="fr-CA"/>
        </w:rPr>
      </w:pPr>
      <w:r w:rsidRPr="007530B2">
        <w:rPr>
          <w:rFonts w:cs="Arial"/>
          <w:lang w:val="fr-CA"/>
        </w:rPr>
        <w:t xml:space="preserve">Je vous remercie de l'attention que vous portez à cette question importante. Je compte sur votre leadership pour veiller à ce que les Canadiens handicapés bénéficient de ce soutien. </w:t>
      </w:r>
    </w:p>
    <w:p w14:paraId="0972B51F" w14:textId="182B1B18" w:rsidR="00826331" w:rsidRPr="00BA2796" w:rsidRDefault="00BA2796" w:rsidP="00973A2B">
      <w:pPr>
        <w:rPr>
          <w:rFonts w:cs="Arial"/>
          <w:lang w:val="fr-CA"/>
        </w:rPr>
      </w:pPr>
      <w:r w:rsidRPr="00BA2796">
        <w:rPr>
          <w:rFonts w:cs="Arial"/>
          <w:lang w:val="fr-CA"/>
        </w:rPr>
        <w:t>Je vous prie d'agréer l'expression de mes salutations distinguées.</w:t>
      </w:r>
    </w:p>
    <w:p w14:paraId="1292B60E" w14:textId="77777777" w:rsidR="00551D92" w:rsidRDefault="00551D92" w:rsidP="00AB369F">
      <w:pPr>
        <w:rPr>
          <w:rFonts w:cs="Arial"/>
          <w:lang w:val="fr-CA"/>
        </w:rPr>
      </w:pPr>
    </w:p>
    <w:p w14:paraId="27B486AD" w14:textId="1FC2E332" w:rsidR="00011146" w:rsidRPr="00BB3766" w:rsidRDefault="00973A2B" w:rsidP="00AB369F">
      <w:pPr>
        <w:rPr>
          <w:rFonts w:cs="Arial"/>
          <w:lang w:val="fr-CA"/>
        </w:rPr>
      </w:pPr>
      <w:r w:rsidRPr="00BB3766">
        <w:rPr>
          <w:rFonts w:cs="Arial"/>
          <w:lang w:val="fr-CA"/>
        </w:rPr>
        <w:t>Angela Bonfanti</w:t>
      </w:r>
      <w:r w:rsidRPr="00BB3766">
        <w:rPr>
          <w:rFonts w:cs="Arial"/>
          <w:lang w:val="fr-CA"/>
        </w:rPr>
        <w:br/>
        <w:t>Pr</w:t>
      </w:r>
      <w:r w:rsidR="00BB3766" w:rsidRPr="00BB3766">
        <w:rPr>
          <w:rFonts w:cs="Arial"/>
          <w:lang w:val="fr-CA"/>
        </w:rPr>
        <w:t>é</w:t>
      </w:r>
      <w:r w:rsidRPr="00BB3766">
        <w:rPr>
          <w:rFonts w:cs="Arial"/>
          <w:lang w:val="fr-CA"/>
        </w:rPr>
        <w:t>sident</w:t>
      </w:r>
      <w:r w:rsidR="00BB3766" w:rsidRPr="00BB3766">
        <w:rPr>
          <w:rFonts w:cs="Arial"/>
          <w:lang w:val="fr-CA"/>
        </w:rPr>
        <w:t>e</w:t>
      </w:r>
      <w:r w:rsidRPr="00BB3766">
        <w:rPr>
          <w:rFonts w:cs="Arial"/>
          <w:lang w:val="fr-CA"/>
        </w:rPr>
        <w:t xml:space="preserve"> </w:t>
      </w:r>
      <w:r w:rsidR="00BB3766" w:rsidRPr="00BB3766">
        <w:rPr>
          <w:rFonts w:cs="Arial"/>
          <w:lang w:val="fr-CA"/>
        </w:rPr>
        <w:t>et c</w:t>
      </w:r>
      <w:r w:rsidR="00BB3766">
        <w:rPr>
          <w:rFonts w:cs="Arial"/>
          <w:lang w:val="fr-CA"/>
        </w:rPr>
        <w:t>hef de la direction</w:t>
      </w:r>
      <w:r w:rsidRPr="00BB3766">
        <w:rPr>
          <w:rFonts w:cs="Arial"/>
          <w:lang w:val="fr-CA"/>
        </w:rPr>
        <w:br/>
      </w:r>
      <w:r w:rsidR="00BB3766">
        <w:rPr>
          <w:rFonts w:cs="Arial"/>
          <w:lang w:val="fr-CA"/>
        </w:rPr>
        <w:t>INCA</w:t>
      </w:r>
    </w:p>
    <w:sectPr w:rsidR="00011146" w:rsidRPr="00BB3766" w:rsidSect="000B4684">
      <w:headerReference w:type="default" r:id="rId11"/>
      <w:headerReference w:type="first" r:id="rId12"/>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38292" w14:textId="77777777" w:rsidR="006D2728" w:rsidRDefault="006D2728" w:rsidP="005D260D">
      <w:pPr>
        <w:spacing w:after="0" w:line="240" w:lineRule="auto"/>
      </w:pPr>
      <w:r>
        <w:separator/>
      </w:r>
    </w:p>
  </w:endnote>
  <w:endnote w:type="continuationSeparator" w:id="0">
    <w:p w14:paraId="32F0687F" w14:textId="77777777" w:rsidR="006D2728" w:rsidRDefault="006D2728" w:rsidP="005D260D">
      <w:pPr>
        <w:spacing w:after="0" w:line="240" w:lineRule="auto"/>
      </w:pPr>
      <w:r>
        <w:continuationSeparator/>
      </w:r>
    </w:p>
  </w:endnote>
  <w:endnote w:type="continuationNotice" w:id="1">
    <w:p w14:paraId="442CB3B3" w14:textId="77777777" w:rsidR="006D2728" w:rsidRDefault="006D2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55AB" w14:textId="77777777" w:rsidR="006D2728" w:rsidRDefault="006D2728" w:rsidP="005D260D">
      <w:pPr>
        <w:spacing w:after="0" w:line="240" w:lineRule="auto"/>
      </w:pPr>
      <w:r>
        <w:separator/>
      </w:r>
    </w:p>
  </w:footnote>
  <w:footnote w:type="continuationSeparator" w:id="0">
    <w:p w14:paraId="29E06E8C" w14:textId="77777777" w:rsidR="006D2728" w:rsidRDefault="006D2728" w:rsidP="005D260D">
      <w:pPr>
        <w:spacing w:after="0" w:line="240" w:lineRule="auto"/>
      </w:pPr>
      <w:r>
        <w:continuationSeparator/>
      </w:r>
    </w:p>
  </w:footnote>
  <w:footnote w:type="continuationNotice" w:id="1">
    <w:p w14:paraId="1E33DF46" w14:textId="77777777" w:rsidR="006D2728" w:rsidRDefault="006D2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2B47" w14:textId="77777777" w:rsidR="005D260D" w:rsidRPr="0086350B" w:rsidRDefault="0086350B" w:rsidP="001B36F6">
    <w:pPr>
      <w:pStyle w:val="Header"/>
      <w:ind w:left="-1170"/>
      <w:jc w:val="center"/>
    </w:pPr>
    <w:r>
      <w:rPr>
        <w:noProof/>
      </w:rPr>
      <w:drawing>
        <wp:inline distT="0" distB="0" distL="0" distR="0" wp14:anchorId="330F2B49" wp14:editId="330F2B4A">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2B48" w14:textId="77777777" w:rsidR="00AB28EE" w:rsidRDefault="00D85C17" w:rsidP="001B36F6">
    <w:pPr>
      <w:pStyle w:val="Header"/>
      <w:ind w:left="-1170"/>
      <w:jc w:val="center"/>
    </w:pPr>
    <w:r>
      <w:rPr>
        <w:noProof/>
      </w:rPr>
      <w:drawing>
        <wp:inline distT="0" distB="0" distL="0" distR="0" wp14:anchorId="330F2B4B" wp14:editId="330F2B4C">
          <wp:extent cx="7434072" cy="1291432"/>
          <wp:effectExtent l="0" t="0" r="0" b="4445"/>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4FA7"/>
    <w:multiLevelType w:val="hybridMultilevel"/>
    <w:tmpl w:val="8C2033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AE7B84"/>
    <w:multiLevelType w:val="hybridMultilevel"/>
    <w:tmpl w:val="8F3C5B4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874D3F"/>
    <w:multiLevelType w:val="multilevel"/>
    <w:tmpl w:val="7FB604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505056"/>
    <w:multiLevelType w:val="hybridMultilevel"/>
    <w:tmpl w:val="71B00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6F26F2"/>
    <w:multiLevelType w:val="hybridMultilevel"/>
    <w:tmpl w:val="E3E2F45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EC3E53"/>
    <w:multiLevelType w:val="hybridMultilevel"/>
    <w:tmpl w:val="7F229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9E1E55"/>
    <w:multiLevelType w:val="hybridMultilevel"/>
    <w:tmpl w:val="CAC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95956"/>
    <w:multiLevelType w:val="hybridMultilevel"/>
    <w:tmpl w:val="1946F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1C6683"/>
    <w:multiLevelType w:val="hybridMultilevel"/>
    <w:tmpl w:val="E794A0C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66C4246"/>
    <w:multiLevelType w:val="multilevel"/>
    <w:tmpl w:val="97ECB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173585"/>
    <w:multiLevelType w:val="multilevel"/>
    <w:tmpl w:val="0098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A3B60"/>
    <w:multiLevelType w:val="hybridMultilevel"/>
    <w:tmpl w:val="008A0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2B194F"/>
    <w:multiLevelType w:val="multilevel"/>
    <w:tmpl w:val="549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E15B9"/>
    <w:multiLevelType w:val="multilevel"/>
    <w:tmpl w:val="441C6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2E4B4C"/>
    <w:multiLevelType w:val="multilevel"/>
    <w:tmpl w:val="E15E4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3A4905"/>
    <w:multiLevelType w:val="multilevel"/>
    <w:tmpl w:val="1688D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E665B4"/>
    <w:multiLevelType w:val="hybridMultilevel"/>
    <w:tmpl w:val="D3C81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850BC0"/>
    <w:multiLevelType w:val="multilevel"/>
    <w:tmpl w:val="F2CAC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825D87"/>
    <w:multiLevelType w:val="hybridMultilevel"/>
    <w:tmpl w:val="9E6C1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4284063">
    <w:abstractNumId w:val="3"/>
  </w:num>
  <w:num w:numId="2" w16cid:durableId="1781992122">
    <w:abstractNumId w:val="13"/>
  </w:num>
  <w:num w:numId="3" w16cid:durableId="1086070220">
    <w:abstractNumId w:val="11"/>
  </w:num>
  <w:num w:numId="4" w16cid:durableId="1166751056">
    <w:abstractNumId w:val="14"/>
  </w:num>
  <w:num w:numId="5" w16cid:durableId="1909683939">
    <w:abstractNumId w:val="16"/>
  </w:num>
  <w:num w:numId="6" w16cid:durableId="1196195591">
    <w:abstractNumId w:val="15"/>
  </w:num>
  <w:num w:numId="7" w16cid:durableId="2128238481">
    <w:abstractNumId w:val="10"/>
  </w:num>
  <w:num w:numId="8" w16cid:durableId="215973148">
    <w:abstractNumId w:val="2"/>
  </w:num>
  <w:num w:numId="9" w16cid:durableId="42365191">
    <w:abstractNumId w:val="6"/>
  </w:num>
  <w:num w:numId="10" w16cid:durableId="1556038669">
    <w:abstractNumId w:val="0"/>
  </w:num>
  <w:num w:numId="11" w16cid:durableId="1820687308">
    <w:abstractNumId w:val="8"/>
  </w:num>
  <w:num w:numId="12" w16cid:durableId="1004667921">
    <w:abstractNumId w:val="17"/>
  </w:num>
  <w:num w:numId="13" w16cid:durableId="1879774645">
    <w:abstractNumId w:val="9"/>
  </w:num>
  <w:num w:numId="14" w16cid:durableId="1305815262">
    <w:abstractNumId w:val="4"/>
  </w:num>
  <w:num w:numId="15" w16cid:durableId="1367605411">
    <w:abstractNumId w:val="12"/>
  </w:num>
  <w:num w:numId="16" w16cid:durableId="205221646">
    <w:abstractNumId w:val="18"/>
  </w:num>
  <w:num w:numId="17" w16cid:durableId="1611082361">
    <w:abstractNumId w:val="5"/>
  </w:num>
  <w:num w:numId="18" w16cid:durableId="653294296">
    <w:abstractNumId w:val="1"/>
  </w:num>
  <w:num w:numId="19" w16cid:durableId="1404991723">
    <w:abstractNumId w:val="19"/>
  </w:num>
  <w:num w:numId="20" w16cid:durableId="1585141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050D8"/>
    <w:rsid w:val="000109C4"/>
    <w:rsid w:val="00010A00"/>
    <w:rsid w:val="00011146"/>
    <w:rsid w:val="000279A5"/>
    <w:rsid w:val="000425BE"/>
    <w:rsid w:val="000426F6"/>
    <w:rsid w:val="000528B8"/>
    <w:rsid w:val="00053010"/>
    <w:rsid w:val="00062536"/>
    <w:rsid w:val="0008031D"/>
    <w:rsid w:val="00091513"/>
    <w:rsid w:val="0009610A"/>
    <w:rsid w:val="000B4684"/>
    <w:rsid w:val="000C0EDB"/>
    <w:rsid w:val="000C642A"/>
    <w:rsid w:val="000D46A4"/>
    <w:rsid w:val="000D6AF4"/>
    <w:rsid w:val="000F5687"/>
    <w:rsid w:val="000F6276"/>
    <w:rsid w:val="00101E19"/>
    <w:rsid w:val="00106B0A"/>
    <w:rsid w:val="00106D39"/>
    <w:rsid w:val="0011046F"/>
    <w:rsid w:val="00121407"/>
    <w:rsid w:val="0012254F"/>
    <w:rsid w:val="001333BB"/>
    <w:rsid w:val="001377F3"/>
    <w:rsid w:val="00151C91"/>
    <w:rsid w:val="00161C28"/>
    <w:rsid w:val="001805B9"/>
    <w:rsid w:val="001806A3"/>
    <w:rsid w:val="00195560"/>
    <w:rsid w:val="001A30AE"/>
    <w:rsid w:val="001B1F99"/>
    <w:rsid w:val="001B36F6"/>
    <w:rsid w:val="001B517C"/>
    <w:rsid w:val="001C22EF"/>
    <w:rsid w:val="001E0963"/>
    <w:rsid w:val="00206A6E"/>
    <w:rsid w:val="0021038E"/>
    <w:rsid w:val="00212C6E"/>
    <w:rsid w:val="002327B8"/>
    <w:rsid w:val="0023486E"/>
    <w:rsid w:val="00245833"/>
    <w:rsid w:val="00247289"/>
    <w:rsid w:val="00262395"/>
    <w:rsid w:val="002719D1"/>
    <w:rsid w:val="00271A6A"/>
    <w:rsid w:val="0027469F"/>
    <w:rsid w:val="00276626"/>
    <w:rsid w:val="00283C88"/>
    <w:rsid w:val="00292A67"/>
    <w:rsid w:val="002A5CDC"/>
    <w:rsid w:val="002A7DC5"/>
    <w:rsid w:val="002B2FF0"/>
    <w:rsid w:val="002D28C4"/>
    <w:rsid w:val="002E4A60"/>
    <w:rsid w:val="002E66CC"/>
    <w:rsid w:val="00300B21"/>
    <w:rsid w:val="003072A1"/>
    <w:rsid w:val="00325609"/>
    <w:rsid w:val="003305EA"/>
    <w:rsid w:val="003477DE"/>
    <w:rsid w:val="00351165"/>
    <w:rsid w:val="00357514"/>
    <w:rsid w:val="00361BEE"/>
    <w:rsid w:val="003672B8"/>
    <w:rsid w:val="003717A5"/>
    <w:rsid w:val="00376513"/>
    <w:rsid w:val="00376F50"/>
    <w:rsid w:val="00391192"/>
    <w:rsid w:val="003C24FC"/>
    <w:rsid w:val="003C41A9"/>
    <w:rsid w:val="003C47A2"/>
    <w:rsid w:val="003C55DD"/>
    <w:rsid w:val="003F182B"/>
    <w:rsid w:val="003F6DF5"/>
    <w:rsid w:val="004008E1"/>
    <w:rsid w:val="00407C53"/>
    <w:rsid w:val="00410537"/>
    <w:rsid w:val="0041180C"/>
    <w:rsid w:val="00414112"/>
    <w:rsid w:val="004214EB"/>
    <w:rsid w:val="00426234"/>
    <w:rsid w:val="0043056C"/>
    <w:rsid w:val="004320A3"/>
    <w:rsid w:val="00433386"/>
    <w:rsid w:val="00436B4B"/>
    <w:rsid w:val="004410ED"/>
    <w:rsid w:val="0044432B"/>
    <w:rsid w:val="0046484A"/>
    <w:rsid w:val="00474E6B"/>
    <w:rsid w:val="00493499"/>
    <w:rsid w:val="004B112F"/>
    <w:rsid w:val="004B5C91"/>
    <w:rsid w:val="004B7C59"/>
    <w:rsid w:val="004C71CA"/>
    <w:rsid w:val="004E1F03"/>
    <w:rsid w:val="004E2EF4"/>
    <w:rsid w:val="00505918"/>
    <w:rsid w:val="005142CC"/>
    <w:rsid w:val="00522030"/>
    <w:rsid w:val="0052377D"/>
    <w:rsid w:val="0053196C"/>
    <w:rsid w:val="00541BE8"/>
    <w:rsid w:val="00547373"/>
    <w:rsid w:val="005505B1"/>
    <w:rsid w:val="00551D92"/>
    <w:rsid w:val="00553590"/>
    <w:rsid w:val="00566B61"/>
    <w:rsid w:val="00575A53"/>
    <w:rsid w:val="00586DE9"/>
    <w:rsid w:val="00594417"/>
    <w:rsid w:val="005A7B18"/>
    <w:rsid w:val="005C2215"/>
    <w:rsid w:val="005D260D"/>
    <w:rsid w:val="005E662B"/>
    <w:rsid w:val="006049C1"/>
    <w:rsid w:val="006121D4"/>
    <w:rsid w:val="00613A00"/>
    <w:rsid w:val="006446F7"/>
    <w:rsid w:val="006550C8"/>
    <w:rsid w:val="00673EB2"/>
    <w:rsid w:val="00673EEE"/>
    <w:rsid w:val="006B43AD"/>
    <w:rsid w:val="006C4188"/>
    <w:rsid w:val="006D2728"/>
    <w:rsid w:val="006D2987"/>
    <w:rsid w:val="006D7AA4"/>
    <w:rsid w:val="00702F85"/>
    <w:rsid w:val="007032EC"/>
    <w:rsid w:val="00704B63"/>
    <w:rsid w:val="007068F4"/>
    <w:rsid w:val="00722657"/>
    <w:rsid w:val="00730ECD"/>
    <w:rsid w:val="00734421"/>
    <w:rsid w:val="007530B2"/>
    <w:rsid w:val="0075482E"/>
    <w:rsid w:val="00766CF4"/>
    <w:rsid w:val="00773C49"/>
    <w:rsid w:val="00774116"/>
    <w:rsid w:val="007760C0"/>
    <w:rsid w:val="00783AE7"/>
    <w:rsid w:val="00791FED"/>
    <w:rsid w:val="00795158"/>
    <w:rsid w:val="007A4575"/>
    <w:rsid w:val="007B746A"/>
    <w:rsid w:val="007C6FBE"/>
    <w:rsid w:val="007D265C"/>
    <w:rsid w:val="007D4C20"/>
    <w:rsid w:val="007E133E"/>
    <w:rsid w:val="007E62A5"/>
    <w:rsid w:val="007F082F"/>
    <w:rsid w:val="007F5E70"/>
    <w:rsid w:val="0080561B"/>
    <w:rsid w:val="00810070"/>
    <w:rsid w:val="00812450"/>
    <w:rsid w:val="008131EA"/>
    <w:rsid w:val="008172BF"/>
    <w:rsid w:val="0082495F"/>
    <w:rsid w:val="00826331"/>
    <w:rsid w:val="008272B3"/>
    <w:rsid w:val="00831B73"/>
    <w:rsid w:val="00835FCF"/>
    <w:rsid w:val="008366D3"/>
    <w:rsid w:val="00852668"/>
    <w:rsid w:val="0086350B"/>
    <w:rsid w:val="00864A3D"/>
    <w:rsid w:val="008745E4"/>
    <w:rsid w:val="008760AC"/>
    <w:rsid w:val="00877683"/>
    <w:rsid w:val="008946AD"/>
    <w:rsid w:val="0089710F"/>
    <w:rsid w:val="008A2F77"/>
    <w:rsid w:val="008C053F"/>
    <w:rsid w:val="008F3514"/>
    <w:rsid w:val="008F7D7B"/>
    <w:rsid w:val="009102BB"/>
    <w:rsid w:val="0092139B"/>
    <w:rsid w:val="00925A99"/>
    <w:rsid w:val="00936334"/>
    <w:rsid w:val="00936727"/>
    <w:rsid w:val="00937B64"/>
    <w:rsid w:val="0094595E"/>
    <w:rsid w:val="00957526"/>
    <w:rsid w:val="00960A2B"/>
    <w:rsid w:val="00973A2B"/>
    <w:rsid w:val="0098019D"/>
    <w:rsid w:val="00981CB6"/>
    <w:rsid w:val="009837AE"/>
    <w:rsid w:val="0099131D"/>
    <w:rsid w:val="00992D5C"/>
    <w:rsid w:val="009A6634"/>
    <w:rsid w:val="009B0F2D"/>
    <w:rsid w:val="009B75A8"/>
    <w:rsid w:val="009C3B5F"/>
    <w:rsid w:val="009C659B"/>
    <w:rsid w:val="009D22B5"/>
    <w:rsid w:val="009E31FC"/>
    <w:rsid w:val="009E3958"/>
    <w:rsid w:val="009F16C1"/>
    <w:rsid w:val="00A45EB8"/>
    <w:rsid w:val="00A470BA"/>
    <w:rsid w:val="00A7348A"/>
    <w:rsid w:val="00A7466D"/>
    <w:rsid w:val="00A767BA"/>
    <w:rsid w:val="00A8225A"/>
    <w:rsid w:val="00A90B5E"/>
    <w:rsid w:val="00A9583A"/>
    <w:rsid w:val="00AB28EE"/>
    <w:rsid w:val="00AB369F"/>
    <w:rsid w:val="00AC163E"/>
    <w:rsid w:val="00AD587F"/>
    <w:rsid w:val="00AE6A48"/>
    <w:rsid w:val="00AF59C6"/>
    <w:rsid w:val="00B00263"/>
    <w:rsid w:val="00B0631A"/>
    <w:rsid w:val="00B13469"/>
    <w:rsid w:val="00B21202"/>
    <w:rsid w:val="00B21E05"/>
    <w:rsid w:val="00B240E7"/>
    <w:rsid w:val="00B27254"/>
    <w:rsid w:val="00B27B55"/>
    <w:rsid w:val="00B3441F"/>
    <w:rsid w:val="00B406B3"/>
    <w:rsid w:val="00B45279"/>
    <w:rsid w:val="00B47F89"/>
    <w:rsid w:val="00B5566F"/>
    <w:rsid w:val="00B63404"/>
    <w:rsid w:val="00B6503E"/>
    <w:rsid w:val="00B80A44"/>
    <w:rsid w:val="00B85832"/>
    <w:rsid w:val="00B87505"/>
    <w:rsid w:val="00BA2796"/>
    <w:rsid w:val="00BA4A98"/>
    <w:rsid w:val="00BB0C4E"/>
    <w:rsid w:val="00BB211B"/>
    <w:rsid w:val="00BB3766"/>
    <w:rsid w:val="00BC5ED1"/>
    <w:rsid w:val="00BD1457"/>
    <w:rsid w:val="00BD6611"/>
    <w:rsid w:val="00BE26DB"/>
    <w:rsid w:val="00C1560F"/>
    <w:rsid w:val="00C16A8A"/>
    <w:rsid w:val="00C26715"/>
    <w:rsid w:val="00C26C5A"/>
    <w:rsid w:val="00C31451"/>
    <w:rsid w:val="00C317F5"/>
    <w:rsid w:val="00C32FF5"/>
    <w:rsid w:val="00C42B18"/>
    <w:rsid w:val="00C42D7E"/>
    <w:rsid w:val="00C54943"/>
    <w:rsid w:val="00C55337"/>
    <w:rsid w:val="00C63B57"/>
    <w:rsid w:val="00C64710"/>
    <w:rsid w:val="00C84169"/>
    <w:rsid w:val="00C90F22"/>
    <w:rsid w:val="00C9122A"/>
    <w:rsid w:val="00C919B5"/>
    <w:rsid w:val="00CB700E"/>
    <w:rsid w:val="00CC1A2B"/>
    <w:rsid w:val="00CC4EF8"/>
    <w:rsid w:val="00CE0556"/>
    <w:rsid w:val="00CE48AD"/>
    <w:rsid w:val="00CE6AA5"/>
    <w:rsid w:val="00CF63D1"/>
    <w:rsid w:val="00D056E2"/>
    <w:rsid w:val="00D05A27"/>
    <w:rsid w:val="00D15FEF"/>
    <w:rsid w:val="00D228BD"/>
    <w:rsid w:val="00D27AEC"/>
    <w:rsid w:val="00D325D1"/>
    <w:rsid w:val="00D42B12"/>
    <w:rsid w:val="00D61827"/>
    <w:rsid w:val="00D64DCD"/>
    <w:rsid w:val="00D678C8"/>
    <w:rsid w:val="00D7532B"/>
    <w:rsid w:val="00D83414"/>
    <w:rsid w:val="00D844E2"/>
    <w:rsid w:val="00D85C17"/>
    <w:rsid w:val="00D913D7"/>
    <w:rsid w:val="00D92719"/>
    <w:rsid w:val="00DA6864"/>
    <w:rsid w:val="00DA7111"/>
    <w:rsid w:val="00DB0AAC"/>
    <w:rsid w:val="00DB1C1C"/>
    <w:rsid w:val="00DB7A8E"/>
    <w:rsid w:val="00DC00D9"/>
    <w:rsid w:val="00DC492A"/>
    <w:rsid w:val="00DC6A35"/>
    <w:rsid w:val="00DD0ED0"/>
    <w:rsid w:val="00DD2518"/>
    <w:rsid w:val="00DF1738"/>
    <w:rsid w:val="00DF1CA9"/>
    <w:rsid w:val="00DF38D3"/>
    <w:rsid w:val="00DF4BDD"/>
    <w:rsid w:val="00E06F17"/>
    <w:rsid w:val="00E15813"/>
    <w:rsid w:val="00E31717"/>
    <w:rsid w:val="00E36A4F"/>
    <w:rsid w:val="00E42FF2"/>
    <w:rsid w:val="00E523F1"/>
    <w:rsid w:val="00E618E8"/>
    <w:rsid w:val="00E711AF"/>
    <w:rsid w:val="00E810FB"/>
    <w:rsid w:val="00EA348A"/>
    <w:rsid w:val="00EE25FF"/>
    <w:rsid w:val="00EE6091"/>
    <w:rsid w:val="00EF73C4"/>
    <w:rsid w:val="00F129E8"/>
    <w:rsid w:val="00F1764D"/>
    <w:rsid w:val="00F20F90"/>
    <w:rsid w:val="00F2554F"/>
    <w:rsid w:val="00F312D5"/>
    <w:rsid w:val="00F449E2"/>
    <w:rsid w:val="00F543EA"/>
    <w:rsid w:val="00F66D8D"/>
    <w:rsid w:val="00F719E2"/>
    <w:rsid w:val="00F95114"/>
    <w:rsid w:val="00FB3A66"/>
    <w:rsid w:val="00FB492F"/>
    <w:rsid w:val="00FD57F5"/>
    <w:rsid w:val="00FD5B7D"/>
    <w:rsid w:val="00FE2A0C"/>
    <w:rsid w:val="00FE4312"/>
    <w:rsid w:val="00FE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2B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63"/>
    <w:rPr>
      <w:rFonts w:ascii="Arial" w:hAnsi="Arial"/>
      <w:sz w:val="24"/>
    </w:rPr>
  </w:style>
  <w:style w:type="paragraph" w:styleId="Heading1">
    <w:name w:val="heading 1"/>
    <w:basedOn w:val="Normal"/>
    <w:next w:val="Normal"/>
    <w:link w:val="Heading1Char"/>
    <w:uiPriority w:val="9"/>
    <w:qFormat/>
    <w:rsid w:val="00704B63"/>
    <w:pPr>
      <w:keepNext/>
      <w:keepLines/>
      <w:spacing w:before="240" w:after="0"/>
      <w:outlineLvl w:val="0"/>
    </w:pPr>
    <w:rPr>
      <w:rFonts w:ascii="Arial Black" w:eastAsiaTheme="majorEastAsia" w:hAnsi="Arial Black" w:cstheme="majorBidi"/>
      <w:sz w:val="32"/>
      <w:szCs w:val="32"/>
    </w:rPr>
  </w:style>
  <w:style w:type="paragraph" w:styleId="Heading2">
    <w:name w:val="heading 2"/>
    <w:basedOn w:val="Normal"/>
    <w:next w:val="Normal"/>
    <w:link w:val="Heading2Char"/>
    <w:uiPriority w:val="9"/>
    <w:unhideWhenUsed/>
    <w:qFormat/>
    <w:rsid w:val="00704B63"/>
    <w:pPr>
      <w:keepNext/>
      <w:keepLines/>
      <w:spacing w:before="40" w:after="0"/>
      <w:outlineLvl w:val="1"/>
    </w:pPr>
    <w:rPr>
      <w:rFonts w:ascii="Arial Black" w:eastAsiaTheme="majorEastAsia" w:hAnsi="Arial Black"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704B63"/>
    <w:rPr>
      <w:rFonts w:ascii="Arial Black" w:eastAsiaTheme="majorEastAsia" w:hAnsi="Arial Black" w:cstheme="majorBidi"/>
      <w:sz w:val="32"/>
      <w:szCs w:val="32"/>
    </w:rPr>
  </w:style>
  <w:style w:type="character" w:customStyle="1" w:styleId="Heading2Char">
    <w:name w:val="Heading 2 Char"/>
    <w:basedOn w:val="DefaultParagraphFont"/>
    <w:link w:val="Heading2"/>
    <w:uiPriority w:val="9"/>
    <w:rsid w:val="00704B63"/>
    <w:rPr>
      <w:rFonts w:ascii="Arial Black" w:eastAsiaTheme="majorEastAsia" w:hAnsi="Arial Black" w:cstheme="majorBidi"/>
      <w:sz w:val="26"/>
      <w:szCs w:val="26"/>
    </w:rPr>
  </w:style>
  <w:style w:type="paragraph" w:styleId="Title">
    <w:name w:val="Title"/>
    <w:basedOn w:val="Normal"/>
    <w:next w:val="Normal"/>
    <w:link w:val="TitleChar"/>
    <w:uiPriority w:val="10"/>
    <w:qFormat/>
    <w:rsid w:val="00704B63"/>
    <w:pPr>
      <w:spacing w:after="0" w:line="240" w:lineRule="auto"/>
      <w:contextualSpacing/>
    </w:pPr>
    <w:rPr>
      <w:rFonts w:ascii="Arial Black" w:eastAsiaTheme="majorEastAsia" w:hAnsi="Arial Black" w:cstheme="majorBidi"/>
      <w:spacing w:val="-10"/>
      <w:kern w:val="28"/>
      <w:sz w:val="56"/>
      <w:szCs w:val="56"/>
    </w:rPr>
  </w:style>
  <w:style w:type="character" w:customStyle="1" w:styleId="TitleChar">
    <w:name w:val="Title Char"/>
    <w:basedOn w:val="DefaultParagraphFont"/>
    <w:link w:val="Title"/>
    <w:uiPriority w:val="10"/>
    <w:rsid w:val="00704B63"/>
    <w:rPr>
      <w:rFonts w:ascii="Arial Black" w:eastAsiaTheme="majorEastAsia" w:hAnsi="Arial Black" w:cstheme="majorBidi"/>
      <w:spacing w:val="-10"/>
      <w:kern w:val="28"/>
      <w:sz w:val="56"/>
      <w:szCs w:val="56"/>
    </w:rPr>
  </w:style>
  <w:style w:type="character" w:styleId="Hyperlink">
    <w:name w:val="Hyperlink"/>
    <w:basedOn w:val="DefaultParagraphFont"/>
    <w:uiPriority w:val="99"/>
    <w:unhideWhenUsed/>
    <w:rsid w:val="00C32FF5"/>
    <w:rPr>
      <w:color w:val="0000FF" w:themeColor="hyperlink"/>
      <w:u w:val="single"/>
    </w:rPr>
  </w:style>
  <w:style w:type="character" w:styleId="UnresolvedMention">
    <w:name w:val="Unresolved Mention"/>
    <w:basedOn w:val="DefaultParagraphFont"/>
    <w:uiPriority w:val="99"/>
    <w:semiHidden/>
    <w:unhideWhenUsed/>
    <w:rsid w:val="00C32FF5"/>
    <w:rPr>
      <w:color w:val="605E5C"/>
      <w:shd w:val="clear" w:color="auto" w:fill="E1DFDD"/>
    </w:rPr>
  </w:style>
  <w:style w:type="paragraph" w:styleId="Revision">
    <w:name w:val="Revision"/>
    <w:hidden/>
    <w:uiPriority w:val="99"/>
    <w:semiHidden/>
    <w:rsid w:val="00C32FF5"/>
    <w:pPr>
      <w:spacing w:after="0" w:line="240" w:lineRule="auto"/>
    </w:pPr>
    <w:rPr>
      <w:rFonts w:ascii="Arial" w:hAnsi="Arial"/>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E711AF"/>
    <w:pPr>
      <w:spacing w:before="100" w:beforeAutospacing="1" w:after="100" w:afterAutospacing="1" w:line="240" w:lineRule="auto"/>
    </w:pPr>
    <w:rPr>
      <w:rFonts w:ascii="Times New Roman" w:eastAsia="Times New Roman" w:hAnsi="Times New Roman" w:cs="Times New Roman"/>
      <w:szCs w:val="24"/>
      <w:lang w:val="en-CA"/>
    </w:rPr>
  </w:style>
  <w:style w:type="character" w:customStyle="1" w:styleId="normaltextrun">
    <w:name w:val="normaltextrun"/>
    <w:basedOn w:val="DefaultParagraphFont"/>
    <w:rsid w:val="00E711AF"/>
  </w:style>
  <w:style w:type="character" w:customStyle="1" w:styleId="eop">
    <w:name w:val="eop"/>
    <w:basedOn w:val="DefaultParagraphFont"/>
    <w:rsid w:val="00E711AF"/>
  </w:style>
  <w:style w:type="paragraph" w:styleId="Quote">
    <w:name w:val="Quote"/>
    <w:basedOn w:val="Normal"/>
    <w:next w:val="Normal"/>
    <w:link w:val="QuoteChar"/>
    <w:uiPriority w:val="29"/>
    <w:qFormat/>
    <w:rsid w:val="00121407"/>
    <w:pPr>
      <w:spacing w:before="160" w:after="160" w:line="278" w:lineRule="auto"/>
      <w:jc w:val="center"/>
    </w:pPr>
    <w:rPr>
      <w:i/>
      <w:iCs/>
      <w:color w:val="404040" w:themeColor="text1" w:themeTint="BF"/>
      <w:kern w:val="2"/>
      <w:szCs w:val="24"/>
      <w:lang w:val="en-CA"/>
      <w14:ligatures w14:val="standardContextual"/>
    </w:rPr>
  </w:style>
  <w:style w:type="character" w:customStyle="1" w:styleId="QuoteChar">
    <w:name w:val="Quote Char"/>
    <w:basedOn w:val="DefaultParagraphFont"/>
    <w:link w:val="Quote"/>
    <w:uiPriority w:val="29"/>
    <w:rsid w:val="00121407"/>
    <w:rPr>
      <w:rFonts w:ascii="Arial" w:hAnsi="Arial"/>
      <w:i/>
      <w:iCs/>
      <w:color w:val="404040" w:themeColor="text1" w:themeTint="BF"/>
      <w:kern w:val="2"/>
      <w:sz w:val="24"/>
      <w:szCs w:val="24"/>
      <w:lang w:val="en-CA"/>
      <w14:ligatures w14:val="standardContextual"/>
    </w:rPr>
  </w:style>
  <w:style w:type="paragraph" w:styleId="FootnoteText">
    <w:name w:val="footnote text"/>
    <w:basedOn w:val="Normal"/>
    <w:link w:val="FootnoteTextChar"/>
    <w:uiPriority w:val="99"/>
    <w:semiHidden/>
    <w:unhideWhenUsed/>
    <w:rsid w:val="00121407"/>
    <w:pPr>
      <w:spacing w:after="0" w:line="240" w:lineRule="auto"/>
    </w:pPr>
    <w:rPr>
      <w:kern w:val="2"/>
      <w:sz w:val="20"/>
      <w:szCs w:val="20"/>
      <w:lang w:val="en-CA"/>
      <w14:ligatures w14:val="standardContextual"/>
    </w:rPr>
  </w:style>
  <w:style w:type="character" w:customStyle="1" w:styleId="FootnoteTextChar">
    <w:name w:val="Footnote Text Char"/>
    <w:basedOn w:val="DefaultParagraphFont"/>
    <w:link w:val="FootnoteText"/>
    <w:uiPriority w:val="99"/>
    <w:semiHidden/>
    <w:rsid w:val="00121407"/>
    <w:rPr>
      <w:rFonts w:ascii="Arial" w:hAnsi="Arial"/>
      <w:kern w:val="2"/>
      <w:sz w:val="20"/>
      <w:szCs w:val="20"/>
      <w:lang w:val="en-CA"/>
      <w14:ligatures w14:val="standardContextual"/>
    </w:rPr>
  </w:style>
  <w:style w:type="character" w:styleId="FootnoteReference">
    <w:name w:val="footnote reference"/>
    <w:basedOn w:val="DefaultParagraphFont"/>
    <w:uiPriority w:val="99"/>
    <w:semiHidden/>
    <w:unhideWhenUsed/>
    <w:rsid w:val="00121407"/>
    <w:rPr>
      <w:vertAlign w:val="superscript"/>
    </w:rPr>
  </w:style>
  <w:style w:type="paragraph" w:styleId="Subtitle">
    <w:name w:val="Subtitle"/>
    <w:basedOn w:val="Normal"/>
    <w:next w:val="Normal"/>
    <w:link w:val="SubtitleChar"/>
    <w:uiPriority w:val="11"/>
    <w:qFormat/>
    <w:rsid w:val="00575A5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575A53"/>
    <w:rPr>
      <w:rFonts w:eastAsiaTheme="majorEastAsia" w:cstheme="majorBidi"/>
      <w:color w:val="595959" w:themeColor="text1" w:themeTint="A6"/>
      <w:spacing w:val="15"/>
      <w:kern w:val="2"/>
      <w:sz w:val="28"/>
      <w:szCs w:val="28"/>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258740">
      <w:bodyDiv w:val="1"/>
      <w:marLeft w:val="0"/>
      <w:marRight w:val="0"/>
      <w:marTop w:val="0"/>
      <w:marBottom w:val="0"/>
      <w:divBdr>
        <w:top w:val="none" w:sz="0" w:space="0" w:color="auto"/>
        <w:left w:val="none" w:sz="0" w:space="0" w:color="auto"/>
        <w:bottom w:val="none" w:sz="0" w:space="0" w:color="auto"/>
        <w:right w:val="none" w:sz="0" w:space="0" w:color="auto"/>
      </w:divBdr>
      <w:divsChild>
        <w:div w:id="666715540">
          <w:marLeft w:val="0"/>
          <w:marRight w:val="0"/>
          <w:marTop w:val="0"/>
          <w:marBottom w:val="0"/>
          <w:divBdr>
            <w:top w:val="none" w:sz="0" w:space="0" w:color="auto"/>
            <w:left w:val="none" w:sz="0" w:space="0" w:color="auto"/>
            <w:bottom w:val="none" w:sz="0" w:space="0" w:color="auto"/>
            <w:right w:val="none" w:sz="0" w:space="0" w:color="auto"/>
          </w:divBdr>
          <w:divsChild>
            <w:div w:id="378822034">
              <w:marLeft w:val="0"/>
              <w:marRight w:val="0"/>
              <w:marTop w:val="0"/>
              <w:marBottom w:val="0"/>
              <w:divBdr>
                <w:top w:val="none" w:sz="0" w:space="0" w:color="auto"/>
                <w:left w:val="none" w:sz="0" w:space="0" w:color="auto"/>
                <w:bottom w:val="none" w:sz="0" w:space="0" w:color="auto"/>
                <w:right w:val="none" w:sz="0" w:space="0" w:color="auto"/>
              </w:divBdr>
            </w:div>
            <w:div w:id="992103951">
              <w:marLeft w:val="0"/>
              <w:marRight w:val="0"/>
              <w:marTop w:val="0"/>
              <w:marBottom w:val="0"/>
              <w:divBdr>
                <w:top w:val="none" w:sz="0" w:space="0" w:color="auto"/>
                <w:left w:val="none" w:sz="0" w:space="0" w:color="auto"/>
                <w:bottom w:val="none" w:sz="0" w:space="0" w:color="auto"/>
                <w:right w:val="none" w:sz="0" w:space="0" w:color="auto"/>
              </w:divBdr>
            </w:div>
            <w:div w:id="707994873">
              <w:marLeft w:val="0"/>
              <w:marRight w:val="0"/>
              <w:marTop w:val="0"/>
              <w:marBottom w:val="0"/>
              <w:divBdr>
                <w:top w:val="none" w:sz="0" w:space="0" w:color="auto"/>
                <w:left w:val="none" w:sz="0" w:space="0" w:color="auto"/>
                <w:bottom w:val="none" w:sz="0" w:space="0" w:color="auto"/>
                <w:right w:val="none" w:sz="0" w:space="0" w:color="auto"/>
              </w:divBdr>
            </w:div>
            <w:div w:id="1769764375">
              <w:marLeft w:val="0"/>
              <w:marRight w:val="0"/>
              <w:marTop w:val="0"/>
              <w:marBottom w:val="0"/>
              <w:divBdr>
                <w:top w:val="none" w:sz="0" w:space="0" w:color="auto"/>
                <w:left w:val="none" w:sz="0" w:space="0" w:color="auto"/>
                <w:bottom w:val="none" w:sz="0" w:space="0" w:color="auto"/>
                <w:right w:val="none" w:sz="0" w:space="0" w:color="auto"/>
              </w:divBdr>
            </w:div>
            <w:div w:id="2069065607">
              <w:marLeft w:val="0"/>
              <w:marRight w:val="0"/>
              <w:marTop w:val="0"/>
              <w:marBottom w:val="0"/>
              <w:divBdr>
                <w:top w:val="none" w:sz="0" w:space="0" w:color="auto"/>
                <w:left w:val="none" w:sz="0" w:space="0" w:color="auto"/>
                <w:bottom w:val="none" w:sz="0" w:space="0" w:color="auto"/>
                <w:right w:val="none" w:sz="0" w:space="0" w:color="auto"/>
              </w:divBdr>
            </w:div>
            <w:div w:id="1112746071">
              <w:marLeft w:val="0"/>
              <w:marRight w:val="0"/>
              <w:marTop w:val="0"/>
              <w:marBottom w:val="0"/>
              <w:divBdr>
                <w:top w:val="none" w:sz="0" w:space="0" w:color="auto"/>
                <w:left w:val="none" w:sz="0" w:space="0" w:color="auto"/>
                <w:bottom w:val="none" w:sz="0" w:space="0" w:color="auto"/>
                <w:right w:val="none" w:sz="0" w:space="0" w:color="auto"/>
              </w:divBdr>
            </w:div>
            <w:div w:id="317150205">
              <w:marLeft w:val="0"/>
              <w:marRight w:val="0"/>
              <w:marTop w:val="0"/>
              <w:marBottom w:val="0"/>
              <w:divBdr>
                <w:top w:val="none" w:sz="0" w:space="0" w:color="auto"/>
                <w:left w:val="none" w:sz="0" w:space="0" w:color="auto"/>
                <w:bottom w:val="none" w:sz="0" w:space="0" w:color="auto"/>
                <w:right w:val="none" w:sz="0" w:space="0" w:color="auto"/>
              </w:divBdr>
            </w:div>
            <w:div w:id="711274630">
              <w:marLeft w:val="0"/>
              <w:marRight w:val="0"/>
              <w:marTop w:val="0"/>
              <w:marBottom w:val="0"/>
              <w:divBdr>
                <w:top w:val="none" w:sz="0" w:space="0" w:color="auto"/>
                <w:left w:val="none" w:sz="0" w:space="0" w:color="auto"/>
                <w:bottom w:val="none" w:sz="0" w:space="0" w:color="auto"/>
                <w:right w:val="none" w:sz="0" w:space="0" w:color="auto"/>
              </w:divBdr>
            </w:div>
            <w:div w:id="479081984">
              <w:marLeft w:val="0"/>
              <w:marRight w:val="0"/>
              <w:marTop w:val="0"/>
              <w:marBottom w:val="0"/>
              <w:divBdr>
                <w:top w:val="none" w:sz="0" w:space="0" w:color="auto"/>
                <w:left w:val="none" w:sz="0" w:space="0" w:color="auto"/>
                <w:bottom w:val="none" w:sz="0" w:space="0" w:color="auto"/>
                <w:right w:val="none" w:sz="0" w:space="0" w:color="auto"/>
              </w:divBdr>
            </w:div>
            <w:div w:id="1086532928">
              <w:marLeft w:val="0"/>
              <w:marRight w:val="0"/>
              <w:marTop w:val="0"/>
              <w:marBottom w:val="0"/>
              <w:divBdr>
                <w:top w:val="none" w:sz="0" w:space="0" w:color="auto"/>
                <w:left w:val="none" w:sz="0" w:space="0" w:color="auto"/>
                <w:bottom w:val="none" w:sz="0" w:space="0" w:color="auto"/>
                <w:right w:val="none" w:sz="0" w:space="0" w:color="auto"/>
              </w:divBdr>
            </w:div>
            <w:div w:id="338973247">
              <w:marLeft w:val="0"/>
              <w:marRight w:val="0"/>
              <w:marTop w:val="0"/>
              <w:marBottom w:val="0"/>
              <w:divBdr>
                <w:top w:val="none" w:sz="0" w:space="0" w:color="auto"/>
                <w:left w:val="none" w:sz="0" w:space="0" w:color="auto"/>
                <w:bottom w:val="none" w:sz="0" w:space="0" w:color="auto"/>
                <w:right w:val="none" w:sz="0" w:space="0" w:color="auto"/>
              </w:divBdr>
            </w:div>
            <w:div w:id="1365323262">
              <w:marLeft w:val="0"/>
              <w:marRight w:val="0"/>
              <w:marTop w:val="0"/>
              <w:marBottom w:val="0"/>
              <w:divBdr>
                <w:top w:val="none" w:sz="0" w:space="0" w:color="auto"/>
                <w:left w:val="none" w:sz="0" w:space="0" w:color="auto"/>
                <w:bottom w:val="none" w:sz="0" w:space="0" w:color="auto"/>
                <w:right w:val="none" w:sz="0" w:space="0" w:color="auto"/>
              </w:divBdr>
            </w:div>
            <w:div w:id="29457344">
              <w:marLeft w:val="0"/>
              <w:marRight w:val="0"/>
              <w:marTop w:val="0"/>
              <w:marBottom w:val="0"/>
              <w:divBdr>
                <w:top w:val="none" w:sz="0" w:space="0" w:color="auto"/>
                <w:left w:val="none" w:sz="0" w:space="0" w:color="auto"/>
                <w:bottom w:val="none" w:sz="0" w:space="0" w:color="auto"/>
                <w:right w:val="none" w:sz="0" w:space="0" w:color="auto"/>
              </w:divBdr>
            </w:div>
            <w:div w:id="510681719">
              <w:marLeft w:val="0"/>
              <w:marRight w:val="0"/>
              <w:marTop w:val="0"/>
              <w:marBottom w:val="0"/>
              <w:divBdr>
                <w:top w:val="none" w:sz="0" w:space="0" w:color="auto"/>
                <w:left w:val="none" w:sz="0" w:space="0" w:color="auto"/>
                <w:bottom w:val="none" w:sz="0" w:space="0" w:color="auto"/>
                <w:right w:val="none" w:sz="0" w:space="0" w:color="auto"/>
              </w:divBdr>
            </w:div>
            <w:div w:id="276178133">
              <w:marLeft w:val="0"/>
              <w:marRight w:val="0"/>
              <w:marTop w:val="0"/>
              <w:marBottom w:val="0"/>
              <w:divBdr>
                <w:top w:val="none" w:sz="0" w:space="0" w:color="auto"/>
                <w:left w:val="none" w:sz="0" w:space="0" w:color="auto"/>
                <w:bottom w:val="none" w:sz="0" w:space="0" w:color="auto"/>
                <w:right w:val="none" w:sz="0" w:space="0" w:color="auto"/>
              </w:divBdr>
            </w:div>
            <w:div w:id="264658160">
              <w:marLeft w:val="0"/>
              <w:marRight w:val="0"/>
              <w:marTop w:val="0"/>
              <w:marBottom w:val="0"/>
              <w:divBdr>
                <w:top w:val="none" w:sz="0" w:space="0" w:color="auto"/>
                <w:left w:val="none" w:sz="0" w:space="0" w:color="auto"/>
                <w:bottom w:val="none" w:sz="0" w:space="0" w:color="auto"/>
                <w:right w:val="none" w:sz="0" w:space="0" w:color="auto"/>
              </w:divBdr>
            </w:div>
            <w:div w:id="247352848">
              <w:marLeft w:val="0"/>
              <w:marRight w:val="0"/>
              <w:marTop w:val="0"/>
              <w:marBottom w:val="0"/>
              <w:divBdr>
                <w:top w:val="none" w:sz="0" w:space="0" w:color="auto"/>
                <w:left w:val="none" w:sz="0" w:space="0" w:color="auto"/>
                <w:bottom w:val="none" w:sz="0" w:space="0" w:color="auto"/>
                <w:right w:val="none" w:sz="0" w:space="0" w:color="auto"/>
              </w:divBdr>
            </w:div>
            <w:div w:id="1642925280">
              <w:marLeft w:val="0"/>
              <w:marRight w:val="0"/>
              <w:marTop w:val="0"/>
              <w:marBottom w:val="0"/>
              <w:divBdr>
                <w:top w:val="none" w:sz="0" w:space="0" w:color="auto"/>
                <w:left w:val="none" w:sz="0" w:space="0" w:color="auto"/>
                <w:bottom w:val="none" w:sz="0" w:space="0" w:color="auto"/>
                <w:right w:val="none" w:sz="0" w:space="0" w:color="auto"/>
              </w:divBdr>
            </w:div>
            <w:div w:id="2145194825">
              <w:marLeft w:val="0"/>
              <w:marRight w:val="0"/>
              <w:marTop w:val="0"/>
              <w:marBottom w:val="0"/>
              <w:divBdr>
                <w:top w:val="none" w:sz="0" w:space="0" w:color="auto"/>
                <w:left w:val="none" w:sz="0" w:space="0" w:color="auto"/>
                <w:bottom w:val="none" w:sz="0" w:space="0" w:color="auto"/>
                <w:right w:val="none" w:sz="0" w:space="0" w:color="auto"/>
              </w:divBdr>
            </w:div>
            <w:div w:id="1695224935">
              <w:marLeft w:val="0"/>
              <w:marRight w:val="0"/>
              <w:marTop w:val="0"/>
              <w:marBottom w:val="0"/>
              <w:divBdr>
                <w:top w:val="none" w:sz="0" w:space="0" w:color="auto"/>
                <w:left w:val="none" w:sz="0" w:space="0" w:color="auto"/>
                <w:bottom w:val="none" w:sz="0" w:space="0" w:color="auto"/>
                <w:right w:val="none" w:sz="0" w:space="0" w:color="auto"/>
              </w:divBdr>
            </w:div>
            <w:div w:id="976840021">
              <w:marLeft w:val="0"/>
              <w:marRight w:val="0"/>
              <w:marTop w:val="0"/>
              <w:marBottom w:val="0"/>
              <w:divBdr>
                <w:top w:val="none" w:sz="0" w:space="0" w:color="auto"/>
                <w:left w:val="none" w:sz="0" w:space="0" w:color="auto"/>
                <w:bottom w:val="none" w:sz="0" w:space="0" w:color="auto"/>
                <w:right w:val="none" w:sz="0" w:space="0" w:color="auto"/>
              </w:divBdr>
              <w:divsChild>
                <w:div w:id="1277175724">
                  <w:marLeft w:val="0"/>
                  <w:marRight w:val="0"/>
                  <w:marTop w:val="0"/>
                  <w:marBottom w:val="0"/>
                  <w:divBdr>
                    <w:top w:val="none" w:sz="0" w:space="0" w:color="auto"/>
                    <w:left w:val="none" w:sz="0" w:space="0" w:color="auto"/>
                    <w:bottom w:val="none" w:sz="0" w:space="0" w:color="auto"/>
                    <w:right w:val="none" w:sz="0" w:space="0" w:color="auto"/>
                  </w:divBdr>
                </w:div>
                <w:div w:id="239605829">
                  <w:marLeft w:val="0"/>
                  <w:marRight w:val="0"/>
                  <w:marTop w:val="0"/>
                  <w:marBottom w:val="0"/>
                  <w:divBdr>
                    <w:top w:val="none" w:sz="0" w:space="0" w:color="auto"/>
                    <w:left w:val="none" w:sz="0" w:space="0" w:color="auto"/>
                    <w:bottom w:val="none" w:sz="0" w:space="0" w:color="auto"/>
                    <w:right w:val="none" w:sz="0" w:space="0" w:color="auto"/>
                  </w:divBdr>
                </w:div>
                <w:div w:id="729350963">
                  <w:marLeft w:val="0"/>
                  <w:marRight w:val="0"/>
                  <w:marTop w:val="0"/>
                  <w:marBottom w:val="0"/>
                  <w:divBdr>
                    <w:top w:val="none" w:sz="0" w:space="0" w:color="auto"/>
                    <w:left w:val="none" w:sz="0" w:space="0" w:color="auto"/>
                    <w:bottom w:val="none" w:sz="0" w:space="0" w:color="auto"/>
                    <w:right w:val="none" w:sz="0" w:space="0" w:color="auto"/>
                  </w:divBdr>
                </w:div>
                <w:div w:id="1310014286">
                  <w:marLeft w:val="0"/>
                  <w:marRight w:val="0"/>
                  <w:marTop w:val="0"/>
                  <w:marBottom w:val="0"/>
                  <w:divBdr>
                    <w:top w:val="none" w:sz="0" w:space="0" w:color="auto"/>
                    <w:left w:val="none" w:sz="0" w:space="0" w:color="auto"/>
                    <w:bottom w:val="none" w:sz="0" w:space="0" w:color="auto"/>
                    <w:right w:val="none" w:sz="0" w:space="0" w:color="auto"/>
                  </w:divBdr>
                </w:div>
              </w:divsChild>
            </w:div>
            <w:div w:id="1393230824">
              <w:marLeft w:val="0"/>
              <w:marRight w:val="0"/>
              <w:marTop w:val="0"/>
              <w:marBottom w:val="0"/>
              <w:divBdr>
                <w:top w:val="none" w:sz="0" w:space="0" w:color="auto"/>
                <w:left w:val="none" w:sz="0" w:space="0" w:color="auto"/>
                <w:bottom w:val="none" w:sz="0" w:space="0" w:color="auto"/>
                <w:right w:val="none" w:sz="0" w:space="0" w:color="auto"/>
              </w:divBdr>
              <w:divsChild>
                <w:div w:id="1385719191">
                  <w:marLeft w:val="0"/>
                  <w:marRight w:val="0"/>
                  <w:marTop w:val="0"/>
                  <w:marBottom w:val="0"/>
                  <w:divBdr>
                    <w:top w:val="none" w:sz="0" w:space="0" w:color="auto"/>
                    <w:left w:val="none" w:sz="0" w:space="0" w:color="auto"/>
                    <w:bottom w:val="none" w:sz="0" w:space="0" w:color="auto"/>
                    <w:right w:val="none" w:sz="0" w:space="0" w:color="auto"/>
                  </w:divBdr>
                </w:div>
                <w:div w:id="1819762974">
                  <w:marLeft w:val="0"/>
                  <w:marRight w:val="0"/>
                  <w:marTop w:val="0"/>
                  <w:marBottom w:val="0"/>
                  <w:divBdr>
                    <w:top w:val="none" w:sz="0" w:space="0" w:color="auto"/>
                    <w:left w:val="none" w:sz="0" w:space="0" w:color="auto"/>
                    <w:bottom w:val="none" w:sz="0" w:space="0" w:color="auto"/>
                    <w:right w:val="none" w:sz="0" w:space="0" w:color="auto"/>
                  </w:divBdr>
                </w:div>
              </w:divsChild>
            </w:div>
            <w:div w:id="1730882632">
              <w:marLeft w:val="0"/>
              <w:marRight w:val="0"/>
              <w:marTop w:val="0"/>
              <w:marBottom w:val="0"/>
              <w:divBdr>
                <w:top w:val="none" w:sz="0" w:space="0" w:color="auto"/>
                <w:left w:val="none" w:sz="0" w:space="0" w:color="auto"/>
                <w:bottom w:val="none" w:sz="0" w:space="0" w:color="auto"/>
                <w:right w:val="none" w:sz="0" w:space="0" w:color="auto"/>
              </w:divBdr>
            </w:div>
            <w:div w:id="1347485714">
              <w:marLeft w:val="0"/>
              <w:marRight w:val="0"/>
              <w:marTop w:val="0"/>
              <w:marBottom w:val="0"/>
              <w:divBdr>
                <w:top w:val="none" w:sz="0" w:space="0" w:color="auto"/>
                <w:left w:val="none" w:sz="0" w:space="0" w:color="auto"/>
                <w:bottom w:val="none" w:sz="0" w:space="0" w:color="auto"/>
                <w:right w:val="none" w:sz="0" w:space="0" w:color="auto"/>
              </w:divBdr>
            </w:div>
            <w:div w:id="874003003">
              <w:marLeft w:val="0"/>
              <w:marRight w:val="0"/>
              <w:marTop w:val="0"/>
              <w:marBottom w:val="0"/>
              <w:divBdr>
                <w:top w:val="none" w:sz="0" w:space="0" w:color="auto"/>
                <w:left w:val="none" w:sz="0" w:space="0" w:color="auto"/>
                <w:bottom w:val="none" w:sz="0" w:space="0" w:color="auto"/>
                <w:right w:val="none" w:sz="0" w:space="0" w:color="auto"/>
              </w:divBdr>
            </w:div>
            <w:div w:id="161361221">
              <w:marLeft w:val="0"/>
              <w:marRight w:val="0"/>
              <w:marTop w:val="0"/>
              <w:marBottom w:val="0"/>
              <w:divBdr>
                <w:top w:val="none" w:sz="0" w:space="0" w:color="auto"/>
                <w:left w:val="none" w:sz="0" w:space="0" w:color="auto"/>
                <w:bottom w:val="none" w:sz="0" w:space="0" w:color="auto"/>
                <w:right w:val="none" w:sz="0" w:space="0" w:color="auto"/>
              </w:divBdr>
            </w:div>
            <w:div w:id="1082220582">
              <w:marLeft w:val="0"/>
              <w:marRight w:val="0"/>
              <w:marTop w:val="0"/>
              <w:marBottom w:val="0"/>
              <w:divBdr>
                <w:top w:val="none" w:sz="0" w:space="0" w:color="auto"/>
                <w:left w:val="none" w:sz="0" w:space="0" w:color="auto"/>
                <w:bottom w:val="none" w:sz="0" w:space="0" w:color="auto"/>
                <w:right w:val="none" w:sz="0" w:space="0" w:color="auto"/>
              </w:divBdr>
            </w:div>
            <w:div w:id="895429709">
              <w:marLeft w:val="0"/>
              <w:marRight w:val="0"/>
              <w:marTop w:val="0"/>
              <w:marBottom w:val="0"/>
              <w:divBdr>
                <w:top w:val="none" w:sz="0" w:space="0" w:color="auto"/>
                <w:left w:val="none" w:sz="0" w:space="0" w:color="auto"/>
                <w:bottom w:val="none" w:sz="0" w:space="0" w:color="auto"/>
                <w:right w:val="none" w:sz="0" w:space="0" w:color="auto"/>
              </w:divBdr>
            </w:div>
            <w:div w:id="589432018">
              <w:marLeft w:val="0"/>
              <w:marRight w:val="0"/>
              <w:marTop w:val="0"/>
              <w:marBottom w:val="0"/>
              <w:divBdr>
                <w:top w:val="none" w:sz="0" w:space="0" w:color="auto"/>
                <w:left w:val="none" w:sz="0" w:space="0" w:color="auto"/>
                <w:bottom w:val="none" w:sz="0" w:space="0" w:color="auto"/>
                <w:right w:val="none" w:sz="0" w:space="0" w:color="auto"/>
              </w:divBdr>
            </w:div>
            <w:div w:id="1715082853">
              <w:marLeft w:val="0"/>
              <w:marRight w:val="0"/>
              <w:marTop w:val="0"/>
              <w:marBottom w:val="0"/>
              <w:divBdr>
                <w:top w:val="none" w:sz="0" w:space="0" w:color="auto"/>
                <w:left w:val="none" w:sz="0" w:space="0" w:color="auto"/>
                <w:bottom w:val="none" w:sz="0" w:space="0" w:color="auto"/>
                <w:right w:val="none" w:sz="0" w:space="0" w:color="auto"/>
              </w:divBdr>
            </w:div>
            <w:div w:id="785663110">
              <w:marLeft w:val="0"/>
              <w:marRight w:val="0"/>
              <w:marTop w:val="0"/>
              <w:marBottom w:val="0"/>
              <w:divBdr>
                <w:top w:val="none" w:sz="0" w:space="0" w:color="auto"/>
                <w:left w:val="none" w:sz="0" w:space="0" w:color="auto"/>
                <w:bottom w:val="none" w:sz="0" w:space="0" w:color="auto"/>
                <w:right w:val="none" w:sz="0" w:space="0" w:color="auto"/>
              </w:divBdr>
            </w:div>
            <w:div w:id="1617328349">
              <w:marLeft w:val="0"/>
              <w:marRight w:val="0"/>
              <w:marTop w:val="0"/>
              <w:marBottom w:val="0"/>
              <w:divBdr>
                <w:top w:val="none" w:sz="0" w:space="0" w:color="auto"/>
                <w:left w:val="none" w:sz="0" w:space="0" w:color="auto"/>
                <w:bottom w:val="none" w:sz="0" w:space="0" w:color="auto"/>
                <w:right w:val="none" w:sz="0" w:space="0" w:color="auto"/>
              </w:divBdr>
            </w:div>
            <w:div w:id="1694839938">
              <w:marLeft w:val="0"/>
              <w:marRight w:val="0"/>
              <w:marTop w:val="0"/>
              <w:marBottom w:val="0"/>
              <w:divBdr>
                <w:top w:val="none" w:sz="0" w:space="0" w:color="auto"/>
                <w:left w:val="none" w:sz="0" w:space="0" w:color="auto"/>
                <w:bottom w:val="none" w:sz="0" w:space="0" w:color="auto"/>
                <w:right w:val="none" w:sz="0" w:space="0" w:color="auto"/>
              </w:divBdr>
            </w:div>
            <w:div w:id="61217150">
              <w:marLeft w:val="0"/>
              <w:marRight w:val="0"/>
              <w:marTop w:val="0"/>
              <w:marBottom w:val="0"/>
              <w:divBdr>
                <w:top w:val="none" w:sz="0" w:space="0" w:color="auto"/>
                <w:left w:val="none" w:sz="0" w:space="0" w:color="auto"/>
                <w:bottom w:val="none" w:sz="0" w:space="0" w:color="auto"/>
                <w:right w:val="none" w:sz="0" w:space="0" w:color="auto"/>
              </w:divBdr>
            </w:div>
            <w:div w:id="2127305834">
              <w:marLeft w:val="0"/>
              <w:marRight w:val="0"/>
              <w:marTop w:val="0"/>
              <w:marBottom w:val="0"/>
              <w:divBdr>
                <w:top w:val="none" w:sz="0" w:space="0" w:color="auto"/>
                <w:left w:val="none" w:sz="0" w:space="0" w:color="auto"/>
                <w:bottom w:val="none" w:sz="0" w:space="0" w:color="auto"/>
                <w:right w:val="none" w:sz="0" w:space="0" w:color="auto"/>
              </w:divBdr>
            </w:div>
            <w:div w:id="507405302">
              <w:marLeft w:val="0"/>
              <w:marRight w:val="0"/>
              <w:marTop w:val="0"/>
              <w:marBottom w:val="0"/>
              <w:divBdr>
                <w:top w:val="none" w:sz="0" w:space="0" w:color="auto"/>
                <w:left w:val="none" w:sz="0" w:space="0" w:color="auto"/>
                <w:bottom w:val="none" w:sz="0" w:space="0" w:color="auto"/>
                <w:right w:val="none" w:sz="0" w:space="0" w:color="auto"/>
              </w:divBdr>
            </w:div>
            <w:div w:id="1852599337">
              <w:marLeft w:val="0"/>
              <w:marRight w:val="0"/>
              <w:marTop w:val="0"/>
              <w:marBottom w:val="0"/>
              <w:divBdr>
                <w:top w:val="none" w:sz="0" w:space="0" w:color="auto"/>
                <w:left w:val="none" w:sz="0" w:space="0" w:color="auto"/>
                <w:bottom w:val="none" w:sz="0" w:space="0" w:color="auto"/>
                <w:right w:val="none" w:sz="0" w:space="0" w:color="auto"/>
              </w:divBdr>
            </w:div>
            <w:div w:id="54202139">
              <w:marLeft w:val="0"/>
              <w:marRight w:val="0"/>
              <w:marTop w:val="0"/>
              <w:marBottom w:val="0"/>
              <w:divBdr>
                <w:top w:val="none" w:sz="0" w:space="0" w:color="auto"/>
                <w:left w:val="none" w:sz="0" w:space="0" w:color="auto"/>
                <w:bottom w:val="none" w:sz="0" w:space="0" w:color="auto"/>
                <w:right w:val="none" w:sz="0" w:space="0" w:color="auto"/>
              </w:divBdr>
              <w:divsChild>
                <w:div w:id="1944651221">
                  <w:marLeft w:val="0"/>
                  <w:marRight w:val="0"/>
                  <w:marTop w:val="0"/>
                  <w:marBottom w:val="0"/>
                  <w:divBdr>
                    <w:top w:val="none" w:sz="0" w:space="0" w:color="auto"/>
                    <w:left w:val="none" w:sz="0" w:space="0" w:color="auto"/>
                    <w:bottom w:val="none" w:sz="0" w:space="0" w:color="auto"/>
                    <w:right w:val="none" w:sz="0" w:space="0" w:color="auto"/>
                  </w:divBdr>
                </w:div>
                <w:div w:id="684135231">
                  <w:marLeft w:val="0"/>
                  <w:marRight w:val="0"/>
                  <w:marTop w:val="0"/>
                  <w:marBottom w:val="0"/>
                  <w:divBdr>
                    <w:top w:val="none" w:sz="0" w:space="0" w:color="auto"/>
                    <w:left w:val="none" w:sz="0" w:space="0" w:color="auto"/>
                    <w:bottom w:val="none" w:sz="0" w:space="0" w:color="auto"/>
                    <w:right w:val="none" w:sz="0" w:space="0" w:color="auto"/>
                  </w:divBdr>
                </w:div>
                <w:div w:id="1591045843">
                  <w:marLeft w:val="0"/>
                  <w:marRight w:val="0"/>
                  <w:marTop w:val="0"/>
                  <w:marBottom w:val="0"/>
                  <w:divBdr>
                    <w:top w:val="none" w:sz="0" w:space="0" w:color="auto"/>
                    <w:left w:val="none" w:sz="0" w:space="0" w:color="auto"/>
                    <w:bottom w:val="none" w:sz="0" w:space="0" w:color="auto"/>
                    <w:right w:val="none" w:sz="0" w:space="0" w:color="auto"/>
                  </w:divBdr>
                </w:div>
                <w:div w:id="2012298163">
                  <w:marLeft w:val="0"/>
                  <w:marRight w:val="0"/>
                  <w:marTop w:val="0"/>
                  <w:marBottom w:val="0"/>
                  <w:divBdr>
                    <w:top w:val="none" w:sz="0" w:space="0" w:color="auto"/>
                    <w:left w:val="none" w:sz="0" w:space="0" w:color="auto"/>
                    <w:bottom w:val="none" w:sz="0" w:space="0" w:color="auto"/>
                    <w:right w:val="none" w:sz="0" w:space="0" w:color="auto"/>
                  </w:divBdr>
                </w:div>
                <w:div w:id="1514492253">
                  <w:marLeft w:val="0"/>
                  <w:marRight w:val="0"/>
                  <w:marTop w:val="0"/>
                  <w:marBottom w:val="0"/>
                  <w:divBdr>
                    <w:top w:val="none" w:sz="0" w:space="0" w:color="auto"/>
                    <w:left w:val="none" w:sz="0" w:space="0" w:color="auto"/>
                    <w:bottom w:val="none" w:sz="0" w:space="0" w:color="auto"/>
                    <w:right w:val="none" w:sz="0" w:space="0" w:color="auto"/>
                  </w:divBdr>
                </w:div>
              </w:divsChild>
            </w:div>
            <w:div w:id="116340459">
              <w:marLeft w:val="0"/>
              <w:marRight w:val="0"/>
              <w:marTop w:val="0"/>
              <w:marBottom w:val="0"/>
              <w:divBdr>
                <w:top w:val="none" w:sz="0" w:space="0" w:color="auto"/>
                <w:left w:val="none" w:sz="0" w:space="0" w:color="auto"/>
                <w:bottom w:val="none" w:sz="0" w:space="0" w:color="auto"/>
                <w:right w:val="none" w:sz="0" w:space="0" w:color="auto"/>
              </w:divBdr>
            </w:div>
            <w:div w:id="1543978739">
              <w:marLeft w:val="0"/>
              <w:marRight w:val="0"/>
              <w:marTop w:val="0"/>
              <w:marBottom w:val="0"/>
              <w:divBdr>
                <w:top w:val="none" w:sz="0" w:space="0" w:color="auto"/>
                <w:left w:val="none" w:sz="0" w:space="0" w:color="auto"/>
                <w:bottom w:val="none" w:sz="0" w:space="0" w:color="auto"/>
                <w:right w:val="none" w:sz="0" w:space="0" w:color="auto"/>
              </w:divBdr>
            </w:div>
            <w:div w:id="2069647913">
              <w:marLeft w:val="0"/>
              <w:marRight w:val="0"/>
              <w:marTop w:val="0"/>
              <w:marBottom w:val="0"/>
              <w:divBdr>
                <w:top w:val="none" w:sz="0" w:space="0" w:color="auto"/>
                <w:left w:val="none" w:sz="0" w:space="0" w:color="auto"/>
                <w:bottom w:val="none" w:sz="0" w:space="0" w:color="auto"/>
                <w:right w:val="none" w:sz="0" w:space="0" w:color="auto"/>
              </w:divBdr>
            </w:div>
            <w:div w:id="109788888">
              <w:marLeft w:val="0"/>
              <w:marRight w:val="0"/>
              <w:marTop w:val="0"/>
              <w:marBottom w:val="0"/>
              <w:divBdr>
                <w:top w:val="none" w:sz="0" w:space="0" w:color="auto"/>
                <w:left w:val="none" w:sz="0" w:space="0" w:color="auto"/>
                <w:bottom w:val="none" w:sz="0" w:space="0" w:color="auto"/>
                <w:right w:val="none" w:sz="0" w:space="0" w:color="auto"/>
              </w:divBdr>
            </w:div>
            <w:div w:id="2858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8588">
      <w:bodyDiv w:val="1"/>
      <w:marLeft w:val="0"/>
      <w:marRight w:val="0"/>
      <w:marTop w:val="0"/>
      <w:marBottom w:val="0"/>
      <w:divBdr>
        <w:top w:val="none" w:sz="0" w:space="0" w:color="auto"/>
        <w:left w:val="none" w:sz="0" w:space="0" w:color="auto"/>
        <w:bottom w:val="none" w:sz="0" w:space="0" w:color="auto"/>
        <w:right w:val="none" w:sz="0" w:space="0" w:color="auto"/>
      </w:divBdr>
      <w:divsChild>
        <w:div w:id="1682774881">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 w:id="532307584">
              <w:marLeft w:val="0"/>
              <w:marRight w:val="0"/>
              <w:marTop w:val="0"/>
              <w:marBottom w:val="0"/>
              <w:divBdr>
                <w:top w:val="none" w:sz="0" w:space="0" w:color="auto"/>
                <w:left w:val="none" w:sz="0" w:space="0" w:color="auto"/>
                <w:bottom w:val="none" w:sz="0" w:space="0" w:color="auto"/>
                <w:right w:val="none" w:sz="0" w:space="0" w:color="auto"/>
              </w:divBdr>
            </w:div>
            <w:div w:id="4600248">
              <w:marLeft w:val="0"/>
              <w:marRight w:val="0"/>
              <w:marTop w:val="0"/>
              <w:marBottom w:val="0"/>
              <w:divBdr>
                <w:top w:val="none" w:sz="0" w:space="0" w:color="auto"/>
                <w:left w:val="none" w:sz="0" w:space="0" w:color="auto"/>
                <w:bottom w:val="none" w:sz="0" w:space="0" w:color="auto"/>
                <w:right w:val="none" w:sz="0" w:space="0" w:color="auto"/>
              </w:divBdr>
            </w:div>
            <w:div w:id="1814977818">
              <w:marLeft w:val="0"/>
              <w:marRight w:val="0"/>
              <w:marTop w:val="0"/>
              <w:marBottom w:val="0"/>
              <w:divBdr>
                <w:top w:val="none" w:sz="0" w:space="0" w:color="auto"/>
                <w:left w:val="none" w:sz="0" w:space="0" w:color="auto"/>
                <w:bottom w:val="none" w:sz="0" w:space="0" w:color="auto"/>
                <w:right w:val="none" w:sz="0" w:space="0" w:color="auto"/>
              </w:divBdr>
            </w:div>
            <w:div w:id="1148329182">
              <w:marLeft w:val="0"/>
              <w:marRight w:val="0"/>
              <w:marTop w:val="0"/>
              <w:marBottom w:val="0"/>
              <w:divBdr>
                <w:top w:val="none" w:sz="0" w:space="0" w:color="auto"/>
                <w:left w:val="none" w:sz="0" w:space="0" w:color="auto"/>
                <w:bottom w:val="none" w:sz="0" w:space="0" w:color="auto"/>
                <w:right w:val="none" w:sz="0" w:space="0" w:color="auto"/>
              </w:divBdr>
            </w:div>
            <w:div w:id="1885020367">
              <w:marLeft w:val="0"/>
              <w:marRight w:val="0"/>
              <w:marTop w:val="0"/>
              <w:marBottom w:val="0"/>
              <w:divBdr>
                <w:top w:val="none" w:sz="0" w:space="0" w:color="auto"/>
                <w:left w:val="none" w:sz="0" w:space="0" w:color="auto"/>
                <w:bottom w:val="none" w:sz="0" w:space="0" w:color="auto"/>
                <w:right w:val="none" w:sz="0" w:space="0" w:color="auto"/>
              </w:divBdr>
            </w:div>
            <w:div w:id="787773354">
              <w:marLeft w:val="0"/>
              <w:marRight w:val="0"/>
              <w:marTop w:val="0"/>
              <w:marBottom w:val="0"/>
              <w:divBdr>
                <w:top w:val="none" w:sz="0" w:space="0" w:color="auto"/>
                <w:left w:val="none" w:sz="0" w:space="0" w:color="auto"/>
                <w:bottom w:val="none" w:sz="0" w:space="0" w:color="auto"/>
                <w:right w:val="none" w:sz="0" w:space="0" w:color="auto"/>
              </w:divBdr>
            </w:div>
            <w:div w:id="1552302047">
              <w:marLeft w:val="0"/>
              <w:marRight w:val="0"/>
              <w:marTop w:val="0"/>
              <w:marBottom w:val="0"/>
              <w:divBdr>
                <w:top w:val="none" w:sz="0" w:space="0" w:color="auto"/>
                <w:left w:val="none" w:sz="0" w:space="0" w:color="auto"/>
                <w:bottom w:val="none" w:sz="0" w:space="0" w:color="auto"/>
                <w:right w:val="none" w:sz="0" w:space="0" w:color="auto"/>
              </w:divBdr>
            </w:div>
            <w:div w:id="1519587855">
              <w:marLeft w:val="0"/>
              <w:marRight w:val="0"/>
              <w:marTop w:val="0"/>
              <w:marBottom w:val="0"/>
              <w:divBdr>
                <w:top w:val="none" w:sz="0" w:space="0" w:color="auto"/>
                <w:left w:val="none" w:sz="0" w:space="0" w:color="auto"/>
                <w:bottom w:val="none" w:sz="0" w:space="0" w:color="auto"/>
                <w:right w:val="none" w:sz="0" w:space="0" w:color="auto"/>
              </w:divBdr>
            </w:div>
            <w:div w:id="1321078106">
              <w:marLeft w:val="0"/>
              <w:marRight w:val="0"/>
              <w:marTop w:val="0"/>
              <w:marBottom w:val="0"/>
              <w:divBdr>
                <w:top w:val="none" w:sz="0" w:space="0" w:color="auto"/>
                <w:left w:val="none" w:sz="0" w:space="0" w:color="auto"/>
                <w:bottom w:val="none" w:sz="0" w:space="0" w:color="auto"/>
                <w:right w:val="none" w:sz="0" w:space="0" w:color="auto"/>
              </w:divBdr>
            </w:div>
            <w:div w:id="997267968">
              <w:marLeft w:val="0"/>
              <w:marRight w:val="0"/>
              <w:marTop w:val="0"/>
              <w:marBottom w:val="0"/>
              <w:divBdr>
                <w:top w:val="none" w:sz="0" w:space="0" w:color="auto"/>
                <w:left w:val="none" w:sz="0" w:space="0" w:color="auto"/>
                <w:bottom w:val="none" w:sz="0" w:space="0" w:color="auto"/>
                <w:right w:val="none" w:sz="0" w:space="0" w:color="auto"/>
              </w:divBdr>
            </w:div>
            <w:div w:id="274409047">
              <w:marLeft w:val="0"/>
              <w:marRight w:val="0"/>
              <w:marTop w:val="0"/>
              <w:marBottom w:val="0"/>
              <w:divBdr>
                <w:top w:val="none" w:sz="0" w:space="0" w:color="auto"/>
                <w:left w:val="none" w:sz="0" w:space="0" w:color="auto"/>
                <w:bottom w:val="none" w:sz="0" w:space="0" w:color="auto"/>
                <w:right w:val="none" w:sz="0" w:space="0" w:color="auto"/>
              </w:divBdr>
            </w:div>
            <w:div w:id="1573275579">
              <w:marLeft w:val="0"/>
              <w:marRight w:val="0"/>
              <w:marTop w:val="0"/>
              <w:marBottom w:val="0"/>
              <w:divBdr>
                <w:top w:val="none" w:sz="0" w:space="0" w:color="auto"/>
                <w:left w:val="none" w:sz="0" w:space="0" w:color="auto"/>
                <w:bottom w:val="none" w:sz="0" w:space="0" w:color="auto"/>
                <w:right w:val="none" w:sz="0" w:space="0" w:color="auto"/>
              </w:divBdr>
            </w:div>
            <w:div w:id="1908563683">
              <w:marLeft w:val="0"/>
              <w:marRight w:val="0"/>
              <w:marTop w:val="0"/>
              <w:marBottom w:val="0"/>
              <w:divBdr>
                <w:top w:val="none" w:sz="0" w:space="0" w:color="auto"/>
                <w:left w:val="none" w:sz="0" w:space="0" w:color="auto"/>
                <w:bottom w:val="none" w:sz="0" w:space="0" w:color="auto"/>
                <w:right w:val="none" w:sz="0" w:space="0" w:color="auto"/>
              </w:divBdr>
            </w:div>
            <w:div w:id="1540119220">
              <w:marLeft w:val="0"/>
              <w:marRight w:val="0"/>
              <w:marTop w:val="0"/>
              <w:marBottom w:val="0"/>
              <w:divBdr>
                <w:top w:val="none" w:sz="0" w:space="0" w:color="auto"/>
                <w:left w:val="none" w:sz="0" w:space="0" w:color="auto"/>
                <w:bottom w:val="none" w:sz="0" w:space="0" w:color="auto"/>
                <w:right w:val="none" w:sz="0" w:space="0" w:color="auto"/>
              </w:divBdr>
            </w:div>
            <w:div w:id="1446538295">
              <w:marLeft w:val="0"/>
              <w:marRight w:val="0"/>
              <w:marTop w:val="0"/>
              <w:marBottom w:val="0"/>
              <w:divBdr>
                <w:top w:val="none" w:sz="0" w:space="0" w:color="auto"/>
                <w:left w:val="none" w:sz="0" w:space="0" w:color="auto"/>
                <w:bottom w:val="none" w:sz="0" w:space="0" w:color="auto"/>
                <w:right w:val="none" w:sz="0" w:space="0" w:color="auto"/>
              </w:divBdr>
            </w:div>
            <w:div w:id="488793688">
              <w:marLeft w:val="0"/>
              <w:marRight w:val="0"/>
              <w:marTop w:val="0"/>
              <w:marBottom w:val="0"/>
              <w:divBdr>
                <w:top w:val="none" w:sz="0" w:space="0" w:color="auto"/>
                <w:left w:val="none" w:sz="0" w:space="0" w:color="auto"/>
                <w:bottom w:val="none" w:sz="0" w:space="0" w:color="auto"/>
                <w:right w:val="none" w:sz="0" w:space="0" w:color="auto"/>
              </w:divBdr>
            </w:div>
            <w:div w:id="1983731750">
              <w:marLeft w:val="0"/>
              <w:marRight w:val="0"/>
              <w:marTop w:val="0"/>
              <w:marBottom w:val="0"/>
              <w:divBdr>
                <w:top w:val="none" w:sz="0" w:space="0" w:color="auto"/>
                <w:left w:val="none" w:sz="0" w:space="0" w:color="auto"/>
                <w:bottom w:val="none" w:sz="0" w:space="0" w:color="auto"/>
                <w:right w:val="none" w:sz="0" w:space="0" w:color="auto"/>
              </w:divBdr>
            </w:div>
            <w:div w:id="1406952694">
              <w:marLeft w:val="0"/>
              <w:marRight w:val="0"/>
              <w:marTop w:val="0"/>
              <w:marBottom w:val="0"/>
              <w:divBdr>
                <w:top w:val="none" w:sz="0" w:space="0" w:color="auto"/>
                <w:left w:val="none" w:sz="0" w:space="0" w:color="auto"/>
                <w:bottom w:val="none" w:sz="0" w:space="0" w:color="auto"/>
                <w:right w:val="none" w:sz="0" w:space="0" w:color="auto"/>
              </w:divBdr>
            </w:div>
            <w:div w:id="1687976141">
              <w:marLeft w:val="0"/>
              <w:marRight w:val="0"/>
              <w:marTop w:val="0"/>
              <w:marBottom w:val="0"/>
              <w:divBdr>
                <w:top w:val="none" w:sz="0" w:space="0" w:color="auto"/>
                <w:left w:val="none" w:sz="0" w:space="0" w:color="auto"/>
                <w:bottom w:val="none" w:sz="0" w:space="0" w:color="auto"/>
                <w:right w:val="none" w:sz="0" w:space="0" w:color="auto"/>
              </w:divBdr>
            </w:div>
            <w:div w:id="1726369949">
              <w:marLeft w:val="0"/>
              <w:marRight w:val="0"/>
              <w:marTop w:val="0"/>
              <w:marBottom w:val="0"/>
              <w:divBdr>
                <w:top w:val="none" w:sz="0" w:space="0" w:color="auto"/>
                <w:left w:val="none" w:sz="0" w:space="0" w:color="auto"/>
                <w:bottom w:val="none" w:sz="0" w:space="0" w:color="auto"/>
                <w:right w:val="none" w:sz="0" w:space="0" w:color="auto"/>
              </w:divBdr>
              <w:divsChild>
                <w:div w:id="252202335">
                  <w:marLeft w:val="0"/>
                  <w:marRight w:val="0"/>
                  <w:marTop w:val="0"/>
                  <w:marBottom w:val="0"/>
                  <w:divBdr>
                    <w:top w:val="none" w:sz="0" w:space="0" w:color="auto"/>
                    <w:left w:val="none" w:sz="0" w:space="0" w:color="auto"/>
                    <w:bottom w:val="none" w:sz="0" w:space="0" w:color="auto"/>
                    <w:right w:val="none" w:sz="0" w:space="0" w:color="auto"/>
                  </w:divBdr>
                </w:div>
                <w:div w:id="1195313543">
                  <w:marLeft w:val="0"/>
                  <w:marRight w:val="0"/>
                  <w:marTop w:val="0"/>
                  <w:marBottom w:val="0"/>
                  <w:divBdr>
                    <w:top w:val="none" w:sz="0" w:space="0" w:color="auto"/>
                    <w:left w:val="none" w:sz="0" w:space="0" w:color="auto"/>
                    <w:bottom w:val="none" w:sz="0" w:space="0" w:color="auto"/>
                    <w:right w:val="none" w:sz="0" w:space="0" w:color="auto"/>
                  </w:divBdr>
                </w:div>
                <w:div w:id="429201888">
                  <w:marLeft w:val="0"/>
                  <w:marRight w:val="0"/>
                  <w:marTop w:val="0"/>
                  <w:marBottom w:val="0"/>
                  <w:divBdr>
                    <w:top w:val="none" w:sz="0" w:space="0" w:color="auto"/>
                    <w:left w:val="none" w:sz="0" w:space="0" w:color="auto"/>
                    <w:bottom w:val="none" w:sz="0" w:space="0" w:color="auto"/>
                    <w:right w:val="none" w:sz="0" w:space="0" w:color="auto"/>
                  </w:divBdr>
                </w:div>
                <w:div w:id="1742092978">
                  <w:marLeft w:val="0"/>
                  <w:marRight w:val="0"/>
                  <w:marTop w:val="0"/>
                  <w:marBottom w:val="0"/>
                  <w:divBdr>
                    <w:top w:val="none" w:sz="0" w:space="0" w:color="auto"/>
                    <w:left w:val="none" w:sz="0" w:space="0" w:color="auto"/>
                    <w:bottom w:val="none" w:sz="0" w:space="0" w:color="auto"/>
                    <w:right w:val="none" w:sz="0" w:space="0" w:color="auto"/>
                  </w:divBdr>
                </w:div>
              </w:divsChild>
            </w:div>
            <w:div w:id="373696841">
              <w:marLeft w:val="0"/>
              <w:marRight w:val="0"/>
              <w:marTop w:val="0"/>
              <w:marBottom w:val="0"/>
              <w:divBdr>
                <w:top w:val="none" w:sz="0" w:space="0" w:color="auto"/>
                <w:left w:val="none" w:sz="0" w:space="0" w:color="auto"/>
                <w:bottom w:val="none" w:sz="0" w:space="0" w:color="auto"/>
                <w:right w:val="none" w:sz="0" w:space="0" w:color="auto"/>
              </w:divBdr>
              <w:divsChild>
                <w:div w:id="1147670050">
                  <w:marLeft w:val="0"/>
                  <w:marRight w:val="0"/>
                  <w:marTop w:val="0"/>
                  <w:marBottom w:val="0"/>
                  <w:divBdr>
                    <w:top w:val="none" w:sz="0" w:space="0" w:color="auto"/>
                    <w:left w:val="none" w:sz="0" w:space="0" w:color="auto"/>
                    <w:bottom w:val="none" w:sz="0" w:space="0" w:color="auto"/>
                    <w:right w:val="none" w:sz="0" w:space="0" w:color="auto"/>
                  </w:divBdr>
                </w:div>
                <w:div w:id="1228615177">
                  <w:marLeft w:val="0"/>
                  <w:marRight w:val="0"/>
                  <w:marTop w:val="0"/>
                  <w:marBottom w:val="0"/>
                  <w:divBdr>
                    <w:top w:val="none" w:sz="0" w:space="0" w:color="auto"/>
                    <w:left w:val="none" w:sz="0" w:space="0" w:color="auto"/>
                    <w:bottom w:val="none" w:sz="0" w:space="0" w:color="auto"/>
                    <w:right w:val="none" w:sz="0" w:space="0" w:color="auto"/>
                  </w:divBdr>
                </w:div>
              </w:divsChild>
            </w:div>
            <w:div w:id="1695380991">
              <w:marLeft w:val="0"/>
              <w:marRight w:val="0"/>
              <w:marTop w:val="0"/>
              <w:marBottom w:val="0"/>
              <w:divBdr>
                <w:top w:val="none" w:sz="0" w:space="0" w:color="auto"/>
                <w:left w:val="none" w:sz="0" w:space="0" w:color="auto"/>
                <w:bottom w:val="none" w:sz="0" w:space="0" w:color="auto"/>
                <w:right w:val="none" w:sz="0" w:space="0" w:color="auto"/>
              </w:divBdr>
            </w:div>
            <w:div w:id="1363749293">
              <w:marLeft w:val="0"/>
              <w:marRight w:val="0"/>
              <w:marTop w:val="0"/>
              <w:marBottom w:val="0"/>
              <w:divBdr>
                <w:top w:val="none" w:sz="0" w:space="0" w:color="auto"/>
                <w:left w:val="none" w:sz="0" w:space="0" w:color="auto"/>
                <w:bottom w:val="none" w:sz="0" w:space="0" w:color="auto"/>
                <w:right w:val="none" w:sz="0" w:space="0" w:color="auto"/>
              </w:divBdr>
            </w:div>
            <w:div w:id="1609119517">
              <w:marLeft w:val="0"/>
              <w:marRight w:val="0"/>
              <w:marTop w:val="0"/>
              <w:marBottom w:val="0"/>
              <w:divBdr>
                <w:top w:val="none" w:sz="0" w:space="0" w:color="auto"/>
                <w:left w:val="none" w:sz="0" w:space="0" w:color="auto"/>
                <w:bottom w:val="none" w:sz="0" w:space="0" w:color="auto"/>
                <w:right w:val="none" w:sz="0" w:space="0" w:color="auto"/>
              </w:divBdr>
            </w:div>
            <w:div w:id="1587499359">
              <w:marLeft w:val="0"/>
              <w:marRight w:val="0"/>
              <w:marTop w:val="0"/>
              <w:marBottom w:val="0"/>
              <w:divBdr>
                <w:top w:val="none" w:sz="0" w:space="0" w:color="auto"/>
                <w:left w:val="none" w:sz="0" w:space="0" w:color="auto"/>
                <w:bottom w:val="none" w:sz="0" w:space="0" w:color="auto"/>
                <w:right w:val="none" w:sz="0" w:space="0" w:color="auto"/>
              </w:divBdr>
            </w:div>
            <w:div w:id="1089884697">
              <w:marLeft w:val="0"/>
              <w:marRight w:val="0"/>
              <w:marTop w:val="0"/>
              <w:marBottom w:val="0"/>
              <w:divBdr>
                <w:top w:val="none" w:sz="0" w:space="0" w:color="auto"/>
                <w:left w:val="none" w:sz="0" w:space="0" w:color="auto"/>
                <w:bottom w:val="none" w:sz="0" w:space="0" w:color="auto"/>
                <w:right w:val="none" w:sz="0" w:space="0" w:color="auto"/>
              </w:divBdr>
            </w:div>
            <w:div w:id="895895386">
              <w:marLeft w:val="0"/>
              <w:marRight w:val="0"/>
              <w:marTop w:val="0"/>
              <w:marBottom w:val="0"/>
              <w:divBdr>
                <w:top w:val="none" w:sz="0" w:space="0" w:color="auto"/>
                <w:left w:val="none" w:sz="0" w:space="0" w:color="auto"/>
                <w:bottom w:val="none" w:sz="0" w:space="0" w:color="auto"/>
                <w:right w:val="none" w:sz="0" w:space="0" w:color="auto"/>
              </w:divBdr>
            </w:div>
            <w:div w:id="2009167511">
              <w:marLeft w:val="0"/>
              <w:marRight w:val="0"/>
              <w:marTop w:val="0"/>
              <w:marBottom w:val="0"/>
              <w:divBdr>
                <w:top w:val="none" w:sz="0" w:space="0" w:color="auto"/>
                <w:left w:val="none" w:sz="0" w:space="0" w:color="auto"/>
                <w:bottom w:val="none" w:sz="0" w:space="0" w:color="auto"/>
                <w:right w:val="none" w:sz="0" w:space="0" w:color="auto"/>
              </w:divBdr>
            </w:div>
            <w:div w:id="419445851">
              <w:marLeft w:val="0"/>
              <w:marRight w:val="0"/>
              <w:marTop w:val="0"/>
              <w:marBottom w:val="0"/>
              <w:divBdr>
                <w:top w:val="none" w:sz="0" w:space="0" w:color="auto"/>
                <w:left w:val="none" w:sz="0" w:space="0" w:color="auto"/>
                <w:bottom w:val="none" w:sz="0" w:space="0" w:color="auto"/>
                <w:right w:val="none" w:sz="0" w:space="0" w:color="auto"/>
              </w:divBdr>
            </w:div>
            <w:div w:id="324359299">
              <w:marLeft w:val="0"/>
              <w:marRight w:val="0"/>
              <w:marTop w:val="0"/>
              <w:marBottom w:val="0"/>
              <w:divBdr>
                <w:top w:val="none" w:sz="0" w:space="0" w:color="auto"/>
                <w:left w:val="none" w:sz="0" w:space="0" w:color="auto"/>
                <w:bottom w:val="none" w:sz="0" w:space="0" w:color="auto"/>
                <w:right w:val="none" w:sz="0" w:space="0" w:color="auto"/>
              </w:divBdr>
            </w:div>
            <w:div w:id="1368868035">
              <w:marLeft w:val="0"/>
              <w:marRight w:val="0"/>
              <w:marTop w:val="0"/>
              <w:marBottom w:val="0"/>
              <w:divBdr>
                <w:top w:val="none" w:sz="0" w:space="0" w:color="auto"/>
                <w:left w:val="none" w:sz="0" w:space="0" w:color="auto"/>
                <w:bottom w:val="none" w:sz="0" w:space="0" w:color="auto"/>
                <w:right w:val="none" w:sz="0" w:space="0" w:color="auto"/>
              </w:divBdr>
            </w:div>
            <w:div w:id="62219304">
              <w:marLeft w:val="0"/>
              <w:marRight w:val="0"/>
              <w:marTop w:val="0"/>
              <w:marBottom w:val="0"/>
              <w:divBdr>
                <w:top w:val="none" w:sz="0" w:space="0" w:color="auto"/>
                <w:left w:val="none" w:sz="0" w:space="0" w:color="auto"/>
                <w:bottom w:val="none" w:sz="0" w:space="0" w:color="auto"/>
                <w:right w:val="none" w:sz="0" w:space="0" w:color="auto"/>
              </w:divBdr>
            </w:div>
            <w:div w:id="143544649">
              <w:marLeft w:val="0"/>
              <w:marRight w:val="0"/>
              <w:marTop w:val="0"/>
              <w:marBottom w:val="0"/>
              <w:divBdr>
                <w:top w:val="none" w:sz="0" w:space="0" w:color="auto"/>
                <w:left w:val="none" w:sz="0" w:space="0" w:color="auto"/>
                <w:bottom w:val="none" w:sz="0" w:space="0" w:color="auto"/>
                <w:right w:val="none" w:sz="0" w:space="0" w:color="auto"/>
              </w:divBdr>
            </w:div>
            <w:div w:id="159198469">
              <w:marLeft w:val="0"/>
              <w:marRight w:val="0"/>
              <w:marTop w:val="0"/>
              <w:marBottom w:val="0"/>
              <w:divBdr>
                <w:top w:val="none" w:sz="0" w:space="0" w:color="auto"/>
                <w:left w:val="none" w:sz="0" w:space="0" w:color="auto"/>
                <w:bottom w:val="none" w:sz="0" w:space="0" w:color="auto"/>
                <w:right w:val="none" w:sz="0" w:space="0" w:color="auto"/>
              </w:divBdr>
            </w:div>
            <w:div w:id="491944068">
              <w:marLeft w:val="0"/>
              <w:marRight w:val="0"/>
              <w:marTop w:val="0"/>
              <w:marBottom w:val="0"/>
              <w:divBdr>
                <w:top w:val="none" w:sz="0" w:space="0" w:color="auto"/>
                <w:left w:val="none" w:sz="0" w:space="0" w:color="auto"/>
                <w:bottom w:val="none" w:sz="0" w:space="0" w:color="auto"/>
                <w:right w:val="none" w:sz="0" w:space="0" w:color="auto"/>
              </w:divBdr>
            </w:div>
            <w:div w:id="46496748">
              <w:marLeft w:val="0"/>
              <w:marRight w:val="0"/>
              <w:marTop w:val="0"/>
              <w:marBottom w:val="0"/>
              <w:divBdr>
                <w:top w:val="none" w:sz="0" w:space="0" w:color="auto"/>
                <w:left w:val="none" w:sz="0" w:space="0" w:color="auto"/>
                <w:bottom w:val="none" w:sz="0" w:space="0" w:color="auto"/>
                <w:right w:val="none" w:sz="0" w:space="0" w:color="auto"/>
              </w:divBdr>
            </w:div>
            <w:div w:id="1672096739">
              <w:marLeft w:val="0"/>
              <w:marRight w:val="0"/>
              <w:marTop w:val="0"/>
              <w:marBottom w:val="0"/>
              <w:divBdr>
                <w:top w:val="none" w:sz="0" w:space="0" w:color="auto"/>
                <w:left w:val="none" w:sz="0" w:space="0" w:color="auto"/>
                <w:bottom w:val="none" w:sz="0" w:space="0" w:color="auto"/>
                <w:right w:val="none" w:sz="0" w:space="0" w:color="auto"/>
              </w:divBdr>
              <w:divsChild>
                <w:div w:id="36711292">
                  <w:marLeft w:val="0"/>
                  <w:marRight w:val="0"/>
                  <w:marTop w:val="0"/>
                  <w:marBottom w:val="0"/>
                  <w:divBdr>
                    <w:top w:val="none" w:sz="0" w:space="0" w:color="auto"/>
                    <w:left w:val="none" w:sz="0" w:space="0" w:color="auto"/>
                    <w:bottom w:val="none" w:sz="0" w:space="0" w:color="auto"/>
                    <w:right w:val="none" w:sz="0" w:space="0" w:color="auto"/>
                  </w:divBdr>
                </w:div>
                <w:div w:id="1670477430">
                  <w:marLeft w:val="0"/>
                  <w:marRight w:val="0"/>
                  <w:marTop w:val="0"/>
                  <w:marBottom w:val="0"/>
                  <w:divBdr>
                    <w:top w:val="none" w:sz="0" w:space="0" w:color="auto"/>
                    <w:left w:val="none" w:sz="0" w:space="0" w:color="auto"/>
                    <w:bottom w:val="none" w:sz="0" w:space="0" w:color="auto"/>
                    <w:right w:val="none" w:sz="0" w:space="0" w:color="auto"/>
                  </w:divBdr>
                </w:div>
                <w:div w:id="1157112458">
                  <w:marLeft w:val="0"/>
                  <w:marRight w:val="0"/>
                  <w:marTop w:val="0"/>
                  <w:marBottom w:val="0"/>
                  <w:divBdr>
                    <w:top w:val="none" w:sz="0" w:space="0" w:color="auto"/>
                    <w:left w:val="none" w:sz="0" w:space="0" w:color="auto"/>
                    <w:bottom w:val="none" w:sz="0" w:space="0" w:color="auto"/>
                    <w:right w:val="none" w:sz="0" w:space="0" w:color="auto"/>
                  </w:divBdr>
                </w:div>
                <w:div w:id="1164274139">
                  <w:marLeft w:val="0"/>
                  <w:marRight w:val="0"/>
                  <w:marTop w:val="0"/>
                  <w:marBottom w:val="0"/>
                  <w:divBdr>
                    <w:top w:val="none" w:sz="0" w:space="0" w:color="auto"/>
                    <w:left w:val="none" w:sz="0" w:space="0" w:color="auto"/>
                    <w:bottom w:val="none" w:sz="0" w:space="0" w:color="auto"/>
                    <w:right w:val="none" w:sz="0" w:space="0" w:color="auto"/>
                  </w:divBdr>
                </w:div>
                <w:div w:id="834690197">
                  <w:marLeft w:val="0"/>
                  <w:marRight w:val="0"/>
                  <w:marTop w:val="0"/>
                  <w:marBottom w:val="0"/>
                  <w:divBdr>
                    <w:top w:val="none" w:sz="0" w:space="0" w:color="auto"/>
                    <w:left w:val="none" w:sz="0" w:space="0" w:color="auto"/>
                    <w:bottom w:val="none" w:sz="0" w:space="0" w:color="auto"/>
                    <w:right w:val="none" w:sz="0" w:space="0" w:color="auto"/>
                  </w:divBdr>
                </w:div>
              </w:divsChild>
            </w:div>
            <w:div w:id="764299805">
              <w:marLeft w:val="0"/>
              <w:marRight w:val="0"/>
              <w:marTop w:val="0"/>
              <w:marBottom w:val="0"/>
              <w:divBdr>
                <w:top w:val="none" w:sz="0" w:space="0" w:color="auto"/>
                <w:left w:val="none" w:sz="0" w:space="0" w:color="auto"/>
                <w:bottom w:val="none" w:sz="0" w:space="0" w:color="auto"/>
                <w:right w:val="none" w:sz="0" w:space="0" w:color="auto"/>
              </w:divBdr>
            </w:div>
            <w:div w:id="1585917399">
              <w:marLeft w:val="0"/>
              <w:marRight w:val="0"/>
              <w:marTop w:val="0"/>
              <w:marBottom w:val="0"/>
              <w:divBdr>
                <w:top w:val="none" w:sz="0" w:space="0" w:color="auto"/>
                <w:left w:val="none" w:sz="0" w:space="0" w:color="auto"/>
                <w:bottom w:val="none" w:sz="0" w:space="0" w:color="auto"/>
                <w:right w:val="none" w:sz="0" w:space="0" w:color="auto"/>
              </w:divBdr>
            </w:div>
            <w:div w:id="947661303">
              <w:marLeft w:val="0"/>
              <w:marRight w:val="0"/>
              <w:marTop w:val="0"/>
              <w:marBottom w:val="0"/>
              <w:divBdr>
                <w:top w:val="none" w:sz="0" w:space="0" w:color="auto"/>
                <w:left w:val="none" w:sz="0" w:space="0" w:color="auto"/>
                <w:bottom w:val="none" w:sz="0" w:space="0" w:color="auto"/>
                <w:right w:val="none" w:sz="0" w:space="0" w:color="auto"/>
              </w:divBdr>
            </w:div>
            <w:div w:id="1791243565">
              <w:marLeft w:val="0"/>
              <w:marRight w:val="0"/>
              <w:marTop w:val="0"/>
              <w:marBottom w:val="0"/>
              <w:divBdr>
                <w:top w:val="none" w:sz="0" w:space="0" w:color="auto"/>
                <w:left w:val="none" w:sz="0" w:space="0" w:color="auto"/>
                <w:bottom w:val="none" w:sz="0" w:space="0" w:color="auto"/>
                <w:right w:val="none" w:sz="0" w:space="0" w:color="auto"/>
              </w:divBdr>
            </w:div>
            <w:div w:id="1699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67">
      <w:bodyDiv w:val="1"/>
      <w:marLeft w:val="0"/>
      <w:marRight w:val="0"/>
      <w:marTop w:val="0"/>
      <w:marBottom w:val="0"/>
      <w:divBdr>
        <w:top w:val="none" w:sz="0" w:space="0" w:color="auto"/>
        <w:left w:val="none" w:sz="0" w:space="0" w:color="auto"/>
        <w:bottom w:val="none" w:sz="0" w:space="0" w:color="auto"/>
        <w:right w:val="none" w:sz="0" w:space="0" w:color="auto"/>
      </w:divBdr>
      <w:divsChild>
        <w:div w:id="1174145671">
          <w:marLeft w:val="0"/>
          <w:marRight w:val="0"/>
          <w:marTop w:val="0"/>
          <w:marBottom w:val="0"/>
          <w:divBdr>
            <w:top w:val="none" w:sz="0" w:space="0" w:color="auto"/>
            <w:left w:val="none" w:sz="0" w:space="0" w:color="auto"/>
            <w:bottom w:val="none" w:sz="0" w:space="0" w:color="auto"/>
            <w:right w:val="none" w:sz="0" w:space="0" w:color="auto"/>
          </w:divBdr>
          <w:divsChild>
            <w:div w:id="1796672808">
              <w:marLeft w:val="0"/>
              <w:marRight w:val="0"/>
              <w:marTop w:val="0"/>
              <w:marBottom w:val="0"/>
              <w:divBdr>
                <w:top w:val="none" w:sz="0" w:space="0" w:color="auto"/>
                <w:left w:val="none" w:sz="0" w:space="0" w:color="auto"/>
                <w:bottom w:val="none" w:sz="0" w:space="0" w:color="auto"/>
                <w:right w:val="none" w:sz="0" w:space="0" w:color="auto"/>
              </w:divBdr>
            </w:div>
            <w:div w:id="949973855">
              <w:marLeft w:val="0"/>
              <w:marRight w:val="0"/>
              <w:marTop w:val="0"/>
              <w:marBottom w:val="0"/>
              <w:divBdr>
                <w:top w:val="none" w:sz="0" w:space="0" w:color="auto"/>
                <w:left w:val="none" w:sz="0" w:space="0" w:color="auto"/>
                <w:bottom w:val="none" w:sz="0" w:space="0" w:color="auto"/>
                <w:right w:val="none" w:sz="0" w:space="0" w:color="auto"/>
              </w:divBdr>
            </w:div>
            <w:div w:id="881478824">
              <w:marLeft w:val="0"/>
              <w:marRight w:val="0"/>
              <w:marTop w:val="0"/>
              <w:marBottom w:val="0"/>
              <w:divBdr>
                <w:top w:val="none" w:sz="0" w:space="0" w:color="auto"/>
                <w:left w:val="none" w:sz="0" w:space="0" w:color="auto"/>
                <w:bottom w:val="none" w:sz="0" w:space="0" w:color="auto"/>
                <w:right w:val="none" w:sz="0" w:space="0" w:color="auto"/>
              </w:divBdr>
            </w:div>
            <w:div w:id="1999190689">
              <w:marLeft w:val="0"/>
              <w:marRight w:val="0"/>
              <w:marTop w:val="0"/>
              <w:marBottom w:val="0"/>
              <w:divBdr>
                <w:top w:val="none" w:sz="0" w:space="0" w:color="auto"/>
                <w:left w:val="none" w:sz="0" w:space="0" w:color="auto"/>
                <w:bottom w:val="none" w:sz="0" w:space="0" w:color="auto"/>
                <w:right w:val="none" w:sz="0" w:space="0" w:color="auto"/>
              </w:divBdr>
            </w:div>
            <w:div w:id="1211766933">
              <w:marLeft w:val="0"/>
              <w:marRight w:val="0"/>
              <w:marTop w:val="0"/>
              <w:marBottom w:val="0"/>
              <w:divBdr>
                <w:top w:val="none" w:sz="0" w:space="0" w:color="auto"/>
                <w:left w:val="none" w:sz="0" w:space="0" w:color="auto"/>
                <w:bottom w:val="none" w:sz="0" w:space="0" w:color="auto"/>
                <w:right w:val="none" w:sz="0" w:space="0" w:color="auto"/>
              </w:divBdr>
            </w:div>
            <w:div w:id="545410357">
              <w:marLeft w:val="0"/>
              <w:marRight w:val="0"/>
              <w:marTop w:val="0"/>
              <w:marBottom w:val="0"/>
              <w:divBdr>
                <w:top w:val="none" w:sz="0" w:space="0" w:color="auto"/>
                <w:left w:val="none" w:sz="0" w:space="0" w:color="auto"/>
                <w:bottom w:val="none" w:sz="0" w:space="0" w:color="auto"/>
                <w:right w:val="none" w:sz="0" w:space="0" w:color="auto"/>
              </w:divBdr>
            </w:div>
            <w:div w:id="2127844246">
              <w:marLeft w:val="0"/>
              <w:marRight w:val="0"/>
              <w:marTop w:val="0"/>
              <w:marBottom w:val="0"/>
              <w:divBdr>
                <w:top w:val="none" w:sz="0" w:space="0" w:color="auto"/>
                <w:left w:val="none" w:sz="0" w:space="0" w:color="auto"/>
                <w:bottom w:val="none" w:sz="0" w:space="0" w:color="auto"/>
                <w:right w:val="none" w:sz="0" w:space="0" w:color="auto"/>
              </w:divBdr>
            </w:div>
            <w:div w:id="1186360378">
              <w:marLeft w:val="0"/>
              <w:marRight w:val="0"/>
              <w:marTop w:val="0"/>
              <w:marBottom w:val="0"/>
              <w:divBdr>
                <w:top w:val="none" w:sz="0" w:space="0" w:color="auto"/>
                <w:left w:val="none" w:sz="0" w:space="0" w:color="auto"/>
                <w:bottom w:val="none" w:sz="0" w:space="0" w:color="auto"/>
                <w:right w:val="none" w:sz="0" w:space="0" w:color="auto"/>
              </w:divBdr>
            </w:div>
            <w:div w:id="161749406">
              <w:marLeft w:val="0"/>
              <w:marRight w:val="0"/>
              <w:marTop w:val="0"/>
              <w:marBottom w:val="0"/>
              <w:divBdr>
                <w:top w:val="none" w:sz="0" w:space="0" w:color="auto"/>
                <w:left w:val="none" w:sz="0" w:space="0" w:color="auto"/>
                <w:bottom w:val="none" w:sz="0" w:space="0" w:color="auto"/>
                <w:right w:val="none" w:sz="0" w:space="0" w:color="auto"/>
              </w:divBdr>
            </w:div>
            <w:div w:id="1401638973">
              <w:marLeft w:val="0"/>
              <w:marRight w:val="0"/>
              <w:marTop w:val="0"/>
              <w:marBottom w:val="0"/>
              <w:divBdr>
                <w:top w:val="none" w:sz="0" w:space="0" w:color="auto"/>
                <w:left w:val="none" w:sz="0" w:space="0" w:color="auto"/>
                <w:bottom w:val="none" w:sz="0" w:space="0" w:color="auto"/>
                <w:right w:val="none" w:sz="0" w:space="0" w:color="auto"/>
              </w:divBdr>
            </w:div>
            <w:div w:id="1661227455">
              <w:marLeft w:val="0"/>
              <w:marRight w:val="0"/>
              <w:marTop w:val="0"/>
              <w:marBottom w:val="0"/>
              <w:divBdr>
                <w:top w:val="none" w:sz="0" w:space="0" w:color="auto"/>
                <w:left w:val="none" w:sz="0" w:space="0" w:color="auto"/>
                <w:bottom w:val="none" w:sz="0" w:space="0" w:color="auto"/>
                <w:right w:val="none" w:sz="0" w:space="0" w:color="auto"/>
              </w:divBdr>
            </w:div>
            <w:div w:id="803890414">
              <w:marLeft w:val="0"/>
              <w:marRight w:val="0"/>
              <w:marTop w:val="0"/>
              <w:marBottom w:val="0"/>
              <w:divBdr>
                <w:top w:val="none" w:sz="0" w:space="0" w:color="auto"/>
                <w:left w:val="none" w:sz="0" w:space="0" w:color="auto"/>
                <w:bottom w:val="none" w:sz="0" w:space="0" w:color="auto"/>
                <w:right w:val="none" w:sz="0" w:space="0" w:color="auto"/>
              </w:divBdr>
            </w:div>
            <w:div w:id="668824912">
              <w:marLeft w:val="0"/>
              <w:marRight w:val="0"/>
              <w:marTop w:val="0"/>
              <w:marBottom w:val="0"/>
              <w:divBdr>
                <w:top w:val="none" w:sz="0" w:space="0" w:color="auto"/>
                <w:left w:val="none" w:sz="0" w:space="0" w:color="auto"/>
                <w:bottom w:val="none" w:sz="0" w:space="0" w:color="auto"/>
                <w:right w:val="none" w:sz="0" w:space="0" w:color="auto"/>
              </w:divBdr>
            </w:div>
            <w:div w:id="528956304">
              <w:marLeft w:val="0"/>
              <w:marRight w:val="0"/>
              <w:marTop w:val="0"/>
              <w:marBottom w:val="0"/>
              <w:divBdr>
                <w:top w:val="none" w:sz="0" w:space="0" w:color="auto"/>
                <w:left w:val="none" w:sz="0" w:space="0" w:color="auto"/>
                <w:bottom w:val="none" w:sz="0" w:space="0" w:color="auto"/>
                <w:right w:val="none" w:sz="0" w:space="0" w:color="auto"/>
              </w:divBdr>
            </w:div>
            <w:div w:id="736368531">
              <w:marLeft w:val="0"/>
              <w:marRight w:val="0"/>
              <w:marTop w:val="0"/>
              <w:marBottom w:val="0"/>
              <w:divBdr>
                <w:top w:val="none" w:sz="0" w:space="0" w:color="auto"/>
                <w:left w:val="none" w:sz="0" w:space="0" w:color="auto"/>
                <w:bottom w:val="none" w:sz="0" w:space="0" w:color="auto"/>
                <w:right w:val="none" w:sz="0" w:space="0" w:color="auto"/>
              </w:divBdr>
            </w:div>
            <w:div w:id="1676954290">
              <w:marLeft w:val="0"/>
              <w:marRight w:val="0"/>
              <w:marTop w:val="0"/>
              <w:marBottom w:val="0"/>
              <w:divBdr>
                <w:top w:val="none" w:sz="0" w:space="0" w:color="auto"/>
                <w:left w:val="none" w:sz="0" w:space="0" w:color="auto"/>
                <w:bottom w:val="none" w:sz="0" w:space="0" w:color="auto"/>
                <w:right w:val="none" w:sz="0" w:space="0" w:color="auto"/>
              </w:divBdr>
            </w:div>
            <w:div w:id="690494003">
              <w:marLeft w:val="0"/>
              <w:marRight w:val="0"/>
              <w:marTop w:val="0"/>
              <w:marBottom w:val="0"/>
              <w:divBdr>
                <w:top w:val="none" w:sz="0" w:space="0" w:color="auto"/>
                <w:left w:val="none" w:sz="0" w:space="0" w:color="auto"/>
                <w:bottom w:val="none" w:sz="0" w:space="0" w:color="auto"/>
                <w:right w:val="none" w:sz="0" w:space="0" w:color="auto"/>
              </w:divBdr>
            </w:div>
            <w:div w:id="711228384">
              <w:marLeft w:val="0"/>
              <w:marRight w:val="0"/>
              <w:marTop w:val="0"/>
              <w:marBottom w:val="0"/>
              <w:divBdr>
                <w:top w:val="none" w:sz="0" w:space="0" w:color="auto"/>
                <w:left w:val="none" w:sz="0" w:space="0" w:color="auto"/>
                <w:bottom w:val="none" w:sz="0" w:space="0" w:color="auto"/>
                <w:right w:val="none" w:sz="0" w:space="0" w:color="auto"/>
              </w:divBdr>
            </w:div>
            <w:div w:id="1705789375">
              <w:marLeft w:val="0"/>
              <w:marRight w:val="0"/>
              <w:marTop w:val="0"/>
              <w:marBottom w:val="0"/>
              <w:divBdr>
                <w:top w:val="none" w:sz="0" w:space="0" w:color="auto"/>
                <w:left w:val="none" w:sz="0" w:space="0" w:color="auto"/>
                <w:bottom w:val="none" w:sz="0" w:space="0" w:color="auto"/>
                <w:right w:val="none" w:sz="0" w:space="0" w:color="auto"/>
              </w:divBdr>
            </w:div>
            <w:div w:id="128986234">
              <w:marLeft w:val="0"/>
              <w:marRight w:val="0"/>
              <w:marTop w:val="0"/>
              <w:marBottom w:val="0"/>
              <w:divBdr>
                <w:top w:val="none" w:sz="0" w:space="0" w:color="auto"/>
                <w:left w:val="none" w:sz="0" w:space="0" w:color="auto"/>
                <w:bottom w:val="none" w:sz="0" w:space="0" w:color="auto"/>
                <w:right w:val="none" w:sz="0" w:space="0" w:color="auto"/>
              </w:divBdr>
            </w:div>
            <w:div w:id="420101006">
              <w:marLeft w:val="0"/>
              <w:marRight w:val="0"/>
              <w:marTop w:val="0"/>
              <w:marBottom w:val="0"/>
              <w:divBdr>
                <w:top w:val="none" w:sz="0" w:space="0" w:color="auto"/>
                <w:left w:val="none" w:sz="0" w:space="0" w:color="auto"/>
                <w:bottom w:val="none" w:sz="0" w:space="0" w:color="auto"/>
                <w:right w:val="none" w:sz="0" w:space="0" w:color="auto"/>
              </w:divBdr>
              <w:divsChild>
                <w:div w:id="1814253946">
                  <w:marLeft w:val="0"/>
                  <w:marRight w:val="0"/>
                  <w:marTop w:val="0"/>
                  <w:marBottom w:val="0"/>
                  <w:divBdr>
                    <w:top w:val="none" w:sz="0" w:space="0" w:color="auto"/>
                    <w:left w:val="none" w:sz="0" w:space="0" w:color="auto"/>
                    <w:bottom w:val="none" w:sz="0" w:space="0" w:color="auto"/>
                    <w:right w:val="none" w:sz="0" w:space="0" w:color="auto"/>
                  </w:divBdr>
                </w:div>
                <w:div w:id="1186673836">
                  <w:marLeft w:val="0"/>
                  <w:marRight w:val="0"/>
                  <w:marTop w:val="0"/>
                  <w:marBottom w:val="0"/>
                  <w:divBdr>
                    <w:top w:val="none" w:sz="0" w:space="0" w:color="auto"/>
                    <w:left w:val="none" w:sz="0" w:space="0" w:color="auto"/>
                    <w:bottom w:val="none" w:sz="0" w:space="0" w:color="auto"/>
                    <w:right w:val="none" w:sz="0" w:space="0" w:color="auto"/>
                  </w:divBdr>
                </w:div>
                <w:div w:id="956571428">
                  <w:marLeft w:val="0"/>
                  <w:marRight w:val="0"/>
                  <w:marTop w:val="0"/>
                  <w:marBottom w:val="0"/>
                  <w:divBdr>
                    <w:top w:val="none" w:sz="0" w:space="0" w:color="auto"/>
                    <w:left w:val="none" w:sz="0" w:space="0" w:color="auto"/>
                    <w:bottom w:val="none" w:sz="0" w:space="0" w:color="auto"/>
                    <w:right w:val="none" w:sz="0" w:space="0" w:color="auto"/>
                  </w:divBdr>
                </w:div>
                <w:div w:id="1511599121">
                  <w:marLeft w:val="0"/>
                  <w:marRight w:val="0"/>
                  <w:marTop w:val="0"/>
                  <w:marBottom w:val="0"/>
                  <w:divBdr>
                    <w:top w:val="none" w:sz="0" w:space="0" w:color="auto"/>
                    <w:left w:val="none" w:sz="0" w:space="0" w:color="auto"/>
                    <w:bottom w:val="none" w:sz="0" w:space="0" w:color="auto"/>
                    <w:right w:val="none" w:sz="0" w:space="0" w:color="auto"/>
                  </w:divBdr>
                </w:div>
              </w:divsChild>
            </w:div>
            <w:div w:id="642151867">
              <w:marLeft w:val="0"/>
              <w:marRight w:val="0"/>
              <w:marTop w:val="0"/>
              <w:marBottom w:val="0"/>
              <w:divBdr>
                <w:top w:val="none" w:sz="0" w:space="0" w:color="auto"/>
                <w:left w:val="none" w:sz="0" w:space="0" w:color="auto"/>
                <w:bottom w:val="none" w:sz="0" w:space="0" w:color="auto"/>
                <w:right w:val="none" w:sz="0" w:space="0" w:color="auto"/>
              </w:divBdr>
              <w:divsChild>
                <w:div w:id="1304308040">
                  <w:marLeft w:val="0"/>
                  <w:marRight w:val="0"/>
                  <w:marTop w:val="0"/>
                  <w:marBottom w:val="0"/>
                  <w:divBdr>
                    <w:top w:val="none" w:sz="0" w:space="0" w:color="auto"/>
                    <w:left w:val="none" w:sz="0" w:space="0" w:color="auto"/>
                    <w:bottom w:val="none" w:sz="0" w:space="0" w:color="auto"/>
                    <w:right w:val="none" w:sz="0" w:space="0" w:color="auto"/>
                  </w:divBdr>
                </w:div>
                <w:div w:id="1007516134">
                  <w:marLeft w:val="0"/>
                  <w:marRight w:val="0"/>
                  <w:marTop w:val="0"/>
                  <w:marBottom w:val="0"/>
                  <w:divBdr>
                    <w:top w:val="none" w:sz="0" w:space="0" w:color="auto"/>
                    <w:left w:val="none" w:sz="0" w:space="0" w:color="auto"/>
                    <w:bottom w:val="none" w:sz="0" w:space="0" w:color="auto"/>
                    <w:right w:val="none" w:sz="0" w:space="0" w:color="auto"/>
                  </w:divBdr>
                </w:div>
              </w:divsChild>
            </w:div>
            <w:div w:id="899945419">
              <w:marLeft w:val="0"/>
              <w:marRight w:val="0"/>
              <w:marTop w:val="0"/>
              <w:marBottom w:val="0"/>
              <w:divBdr>
                <w:top w:val="none" w:sz="0" w:space="0" w:color="auto"/>
                <w:left w:val="none" w:sz="0" w:space="0" w:color="auto"/>
                <w:bottom w:val="none" w:sz="0" w:space="0" w:color="auto"/>
                <w:right w:val="none" w:sz="0" w:space="0" w:color="auto"/>
              </w:divBdr>
            </w:div>
            <w:div w:id="1779567037">
              <w:marLeft w:val="0"/>
              <w:marRight w:val="0"/>
              <w:marTop w:val="0"/>
              <w:marBottom w:val="0"/>
              <w:divBdr>
                <w:top w:val="none" w:sz="0" w:space="0" w:color="auto"/>
                <w:left w:val="none" w:sz="0" w:space="0" w:color="auto"/>
                <w:bottom w:val="none" w:sz="0" w:space="0" w:color="auto"/>
                <w:right w:val="none" w:sz="0" w:space="0" w:color="auto"/>
              </w:divBdr>
            </w:div>
            <w:div w:id="349645796">
              <w:marLeft w:val="0"/>
              <w:marRight w:val="0"/>
              <w:marTop w:val="0"/>
              <w:marBottom w:val="0"/>
              <w:divBdr>
                <w:top w:val="none" w:sz="0" w:space="0" w:color="auto"/>
                <w:left w:val="none" w:sz="0" w:space="0" w:color="auto"/>
                <w:bottom w:val="none" w:sz="0" w:space="0" w:color="auto"/>
                <w:right w:val="none" w:sz="0" w:space="0" w:color="auto"/>
              </w:divBdr>
            </w:div>
            <w:div w:id="1525898440">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
            <w:div w:id="313413900">
              <w:marLeft w:val="0"/>
              <w:marRight w:val="0"/>
              <w:marTop w:val="0"/>
              <w:marBottom w:val="0"/>
              <w:divBdr>
                <w:top w:val="none" w:sz="0" w:space="0" w:color="auto"/>
                <w:left w:val="none" w:sz="0" w:space="0" w:color="auto"/>
                <w:bottom w:val="none" w:sz="0" w:space="0" w:color="auto"/>
                <w:right w:val="none" w:sz="0" w:space="0" w:color="auto"/>
              </w:divBdr>
            </w:div>
            <w:div w:id="1205756859">
              <w:marLeft w:val="0"/>
              <w:marRight w:val="0"/>
              <w:marTop w:val="0"/>
              <w:marBottom w:val="0"/>
              <w:divBdr>
                <w:top w:val="none" w:sz="0" w:space="0" w:color="auto"/>
                <w:left w:val="none" w:sz="0" w:space="0" w:color="auto"/>
                <w:bottom w:val="none" w:sz="0" w:space="0" w:color="auto"/>
                <w:right w:val="none" w:sz="0" w:space="0" w:color="auto"/>
              </w:divBdr>
            </w:div>
            <w:div w:id="783959559">
              <w:marLeft w:val="0"/>
              <w:marRight w:val="0"/>
              <w:marTop w:val="0"/>
              <w:marBottom w:val="0"/>
              <w:divBdr>
                <w:top w:val="none" w:sz="0" w:space="0" w:color="auto"/>
                <w:left w:val="none" w:sz="0" w:space="0" w:color="auto"/>
                <w:bottom w:val="none" w:sz="0" w:space="0" w:color="auto"/>
                <w:right w:val="none" w:sz="0" w:space="0" w:color="auto"/>
              </w:divBdr>
            </w:div>
            <w:div w:id="381634079">
              <w:marLeft w:val="0"/>
              <w:marRight w:val="0"/>
              <w:marTop w:val="0"/>
              <w:marBottom w:val="0"/>
              <w:divBdr>
                <w:top w:val="none" w:sz="0" w:space="0" w:color="auto"/>
                <w:left w:val="none" w:sz="0" w:space="0" w:color="auto"/>
                <w:bottom w:val="none" w:sz="0" w:space="0" w:color="auto"/>
                <w:right w:val="none" w:sz="0" w:space="0" w:color="auto"/>
              </w:divBdr>
            </w:div>
            <w:div w:id="586233737">
              <w:marLeft w:val="0"/>
              <w:marRight w:val="0"/>
              <w:marTop w:val="0"/>
              <w:marBottom w:val="0"/>
              <w:divBdr>
                <w:top w:val="none" w:sz="0" w:space="0" w:color="auto"/>
                <w:left w:val="none" w:sz="0" w:space="0" w:color="auto"/>
                <w:bottom w:val="none" w:sz="0" w:space="0" w:color="auto"/>
                <w:right w:val="none" w:sz="0" w:space="0" w:color="auto"/>
              </w:divBdr>
            </w:div>
            <w:div w:id="467170623">
              <w:marLeft w:val="0"/>
              <w:marRight w:val="0"/>
              <w:marTop w:val="0"/>
              <w:marBottom w:val="0"/>
              <w:divBdr>
                <w:top w:val="none" w:sz="0" w:space="0" w:color="auto"/>
                <w:left w:val="none" w:sz="0" w:space="0" w:color="auto"/>
                <w:bottom w:val="none" w:sz="0" w:space="0" w:color="auto"/>
                <w:right w:val="none" w:sz="0" w:space="0" w:color="auto"/>
              </w:divBdr>
            </w:div>
            <w:div w:id="428893907">
              <w:marLeft w:val="0"/>
              <w:marRight w:val="0"/>
              <w:marTop w:val="0"/>
              <w:marBottom w:val="0"/>
              <w:divBdr>
                <w:top w:val="none" w:sz="0" w:space="0" w:color="auto"/>
                <w:left w:val="none" w:sz="0" w:space="0" w:color="auto"/>
                <w:bottom w:val="none" w:sz="0" w:space="0" w:color="auto"/>
                <w:right w:val="none" w:sz="0" w:space="0" w:color="auto"/>
              </w:divBdr>
            </w:div>
            <w:div w:id="1699162972">
              <w:marLeft w:val="0"/>
              <w:marRight w:val="0"/>
              <w:marTop w:val="0"/>
              <w:marBottom w:val="0"/>
              <w:divBdr>
                <w:top w:val="none" w:sz="0" w:space="0" w:color="auto"/>
                <w:left w:val="none" w:sz="0" w:space="0" w:color="auto"/>
                <w:bottom w:val="none" w:sz="0" w:space="0" w:color="auto"/>
                <w:right w:val="none" w:sz="0" w:space="0" w:color="auto"/>
              </w:divBdr>
            </w:div>
            <w:div w:id="90207684">
              <w:marLeft w:val="0"/>
              <w:marRight w:val="0"/>
              <w:marTop w:val="0"/>
              <w:marBottom w:val="0"/>
              <w:divBdr>
                <w:top w:val="none" w:sz="0" w:space="0" w:color="auto"/>
                <w:left w:val="none" w:sz="0" w:space="0" w:color="auto"/>
                <w:bottom w:val="none" w:sz="0" w:space="0" w:color="auto"/>
                <w:right w:val="none" w:sz="0" w:space="0" w:color="auto"/>
              </w:divBdr>
            </w:div>
            <w:div w:id="358431208">
              <w:marLeft w:val="0"/>
              <w:marRight w:val="0"/>
              <w:marTop w:val="0"/>
              <w:marBottom w:val="0"/>
              <w:divBdr>
                <w:top w:val="none" w:sz="0" w:space="0" w:color="auto"/>
                <w:left w:val="none" w:sz="0" w:space="0" w:color="auto"/>
                <w:bottom w:val="none" w:sz="0" w:space="0" w:color="auto"/>
                <w:right w:val="none" w:sz="0" w:space="0" w:color="auto"/>
              </w:divBdr>
            </w:div>
            <w:div w:id="906114434">
              <w:marLeft w:val="0"/>
              <w:marRight w:val="0"/>
              <w:marTop w:val="0"/>
              <w:marBottom w:val="0"/>
              <w:divBdr>
                <w:top w:val="none" w:sz="0" w:space="0" w:color="auto"/>
                <w:left w:val="none" w:sz="0" w:space="0" w:color="auto"/>
                <w:bottom w:val="none" w:sz="0" w:space="0" w:color="auto"/>
                <w:right w:val="none" w:sz="0" w:space="0" w:color="auto"/>
              </w:divBdr>
              <w:divsChild>
                <w:div w:id="1448158897">
                  <w:marLeft w:val="0"/>
                  <w:marRight w:val="0"/>
                  <w:marTop w:val="0"/>
                  <w:marBottom w:val="0"/>
                  <w:divBdr>
                    <w:top w:val="none" w:sz="0" w:space="0" w:color="auto"/>
                    <w:left w:val="none" w:sz="0" w:space="0" w:color="auto"/>
                    <w:bottom w:val="none" w:sz="0" w:space="0" w:color="auto"/>
                    <w:right w:val="none" w:sz="0" w:space="0" w:color="auto"/>
                  </w:divBdr>
                </w:div>
                <w:div w:id="1247105188">
                  <w:marLeft w:val="0"/>
                  <w:marRight w:val="0"/>
                  <w:marTop w:val="0"/>
                  <w:marBottom w:val="0"/>
                  <w:divBdr>
                    <w:top w:val="none" w:sz="0" w:space="0" w:color="auto"/>
                    <w:left w:val="none" w:sz="0" w:space="0" w:color="auto"/>
                    <w:bottom w:val="none" w:sz="0" w:space="0" w:color="auto"/>
                    <w:right w:val="none" w:sz="0" w:space="0" w:color="auto"/>
                  </w:divBdr>
                </w:div>
                <w:div w:id="16469852">
                  <w:marLeft w:val="0"/>
                  <w:marRight w:val="0"/>
                  <w:marTop w:val="0"/>
                  <w:marBottom w:val="0"/>
                  <w:divBdr>
                    <w:top w:val="none" w:sz="0" w:space="0" w:color="auto"/>
                    <w:left w:val="none" w:sz="0" w:space="0" w:color="auto"/>
                    <w:bottom w:val="none" w:sz="0" w:space="0" w:color="auto"/>
                    <w:right w:val="none" w:sz="0" w:space="0" w:color="auto"/>
                  </w:divBdr>
                </w:div>
                <w:div w:id="408305803">
                  <w:marLeft w:val="0"/>
                  <w:marRight w:val="0"/>
                  <w:marTop w:val="0"/>
                  <w:marBottom w:val="0"/>
                  <w:divBdr>
                    <w:top w:val="none" w:sz="0" w:space="0" w:color="auto"/>
                    <w:left w:val="none" w:sz="0" w:space="0" w:color="auto"/>
                    <w:bottom w:val="none" w:sz="0" w:space="0" w:color="auto"/>
                    <w:right w:val="none" w:sz="0" w:space="0" w:color="auto"/>
                  </w:divBdr>
                </w:div>
                <w:div w:id="889877817">
                  <w:marLeft w:val="0"/>
                  <w:marRight w:val="0"/>
                  <w:marTop w:val="0"/>
                  <w:marBottom w:val="0"/>
                  <w:divBdr>
                    <w:top w:val="none" w:sz="0" w:space="0" w:color="auto"/>
                    <w:left w:val="none" w:sz="0" w:space="0" w:color="auto"/>
                    <w:bottom w:val="none" w:sz="0" w:space="0" w:color="auto"/>
                    <w:right w:val="none" w:sz="0" w:space="0" w:color="auto"/>
                  </w:divBdr>
                </w:div>
              </w:divsChild>
            </w:div>
            <w:div w:id="1580091126">
              <w:marLeft w:val="0"/>
              <w:marRight w:val="0"/>
              <w:marTop w:val="0"/>
              <w:marBottom w:val="0"/>
              <w:divBdr>
                <w:top w:val="none" w:sz="0" w:space="0" w:color="auto"/>
                <w:left w:val="none" w:sz="0" w:space="0" w:color="auto"/>
                <w:bottom w:val="none" w:sz="0" w:space="0" w:color="auto"/>
                <w:right w:val="none" w:sz="0" w:space="0" w:color="auto"/>
              </w:divBdr>
            </w:div>
            <w:div w:id="1982349632">
              <w:marLeft w:val="0"/>
              <w:marRight w:val="0"/>
              <w:marTop w:val="0"/>
              <w:marBottom w:val="0"/>
              <w:divBdr>
                <w:top w:val="none" w:sz="0" w:space="0" w:color="auto"/>
                <w:left w:val="none" w:sz="0" w:space="0" w:color="auto"/>
                <w:bottom w:val="none" w:sz="0" w:space="0" w:color="auto"/>
                <w:right w:val="none" w:sz="0" w:space="0" w:color="auto"/>
              </w:divBdr>
            </w:div>
            <w:div w:id="1419475238">
              <w:marLeft w:val="0"/>
              <w:marRight w:val="0"/>
              <w:marTop w:val="0"/>
              <w:marBottom w:val="0"/>
              <w:divBdr>
                <w:top w:val="none" w:sz="0" w:space="0" w:color="auto"/>
                <w:left w:val="none" w:sz="0" w:space="0" w:color="auto"/>
                <w:bottom w:val="none" w:sz="0" w:space="0" w:color="auto"/>
                <w:right w:val="none" w:sz="0" w:space="0" w:color="auto"/>
              </w:divBdr>
            </w:div>
            <w:div w:id="1607422676">
              <w:marLeft w:val="0"/>
              <w:marRight w:val="0"/>
              <w:marTop w:val="0"/>
              <w:marBottom w:val="0"/>
              <w:divBdr>
                <w:top w:val="none" w:sz="0" w:space="0" w:color="auto"/>
                <w:left w:val="none" w:sz="0" w:space="0" w:color="auto"/>
                <w:bottom w:val="none" w:sz="0" w:space="0" w:color="auto"/>
                <w:right w:val="none" w:sz="0" w:space="0" w:color="auto"/>
              </w:divBdr>
            </w:div>
            <w:div w:id="5708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6281">
      <w:bodyDiv w:val="1"/>
      <w:marLeft w:val="0"/>
      <w:marRight w:val="0"/>
      <w:marTop w:val="0"/>
      <w:marBottom w:val="0"/>
      <w:divBdr>
        <w:top w:val="none" w:sz="0" w:space="0" w:color="auto"/>
        <w:left w:val="none" w:sz="0" w:space="0" w:color="auto"/>
        <w:bottom w:val="none" w:sz="0" w:space="0" w:color="auto"/>
        <w:right w:val="none" w:sz="0" w:space="0" w:color="auto"/>
      </w:divBdr>
      <w:divsChild>
        <w:div w:id="1848593556">
          <w:marLeft w:val="0"/>
          <w:marRight w:val="0"/>
          <w:marTop w:val="0"/>
          <w:marBottom w:val="0"/>
          <w:divBdr>
            <w:top w:val="none" w:sz="0" w:space="0" w:color="auto"/>
            <w:left w:val="none" w:sz="0" w:space="0" w:color="auto"/>
            <w:bottom w:val="none" w:sz="0" w:space="0" w:color="auto"/>
            <w:right w:val="none" w:sz="0" w:space="0" w:color="auto"/>
          </w:divBdr>
          <w:divsChild>
            <w:div w:id="44573241">
              <w:marLeft w:val="0"/>
              <w:marRight w:val="0"/>
              <w:marTop w:val="0"/>
              <w:marBottom w:val="0"/>
              <w:divBdr>
                <w:top w:val="none" w:sz="0" w:space="0" w:color="auto"/>
                <w:left w:val="none" w:sz="0" w:space="0" w:color="auto"/>
                <w:bottom w:val="none" w:sz="0" w:space="0" w:color="auto"/>
                <w:right w:val="none" w:sz="0" w:space="0" w:color="auto"/>
              </w:divBdr>
            </w:div>
            <w:div w:id="1723601830">
              <w:marLeft w:val="0"/>
              <w:marRight w:val="0"/>
              <w:marTop w:val="0"/>
              <w:marBottom w:val="0"/>
              <w:divBdr>
                <w:top w:val="none" w:sz="0" w:space="0" w:color="auto"/>
                <w:left w:val="none" w:sz="0" w:space="0" w:color="auto"/>
                <w:bottom w:val="none" w:sz="0" w:space="0" w:color="auto"/>
                <w:right w:val="none" w:sz="0" w:space="0" w:color="auto"/>
              </w:divBdr>
            </w:div>
            <w:div w:id="1731032120">
              <w:marLeft w:val="0"/>
              <w:marRight w:val="0"/>
              <w:marTop w:val="0"/>
              <w:marBottom w:val="0"/>
              <w:divBdr>
                <w:top w:val="none" w:sz="0" w:space="0" w:color="auto"/>
                <w:left w:val="none" w:sz="0" w:space="0" w:color="auto"/>
                <w:bottom w:val="none" w:sz="0" w:space="0" w:color="auto"/>
                <w:right w:val="none" w:sz="0" w:space="0" w:color="auto"/>
              </w:divBdr>
            </w:div>
            <w:div w:id="566915724">
              <w:marLeft w:val="0"/>
              <w:marRight w:val="0"/>
              <w:marTop w:val="0"/>
              <w:marBottom w:val="0"/>
              <w:divBdr>
                <w:top w:val="none" w:sz="0" w:space="0" w:color="auto"/>
                <w:left w:val="none" w:sz="0" w:space="0" w:color="auto"/>
                <w:bottom w:val="none" w:sz="0" w:space="0" w:color="auto"/>
                <w:right w:val="none" w:sz="0" w:space="0" w:color="auto"/>
              </w:divBdr>
            </w:div>
            <w:div w:id="109590108">
              <w:marLeft w:val="0"/>
              <w:marRight w:val="0"/>
              <w:marTop w:val="0"/>
              <w:marBottom w:val="0"/>
              <w:divBdr>
                <w:top w:val="none" w:sz="0" w:space="0" w:color="auto"/>
                <w:left w:val="none" w:sz="0" w:space="0" w:color="auto"/>
                <w:bottom w:val="none" w:sz="0" w:space="0" w:color="auto"/>
                <w:right w:val="none" w:sz="0" w:space="0" w:color="auto"/>
              </w:divBdr>
            </w:div>
            <w:div w:id="132142248">
              <w:marLeft w:val="0"/>
              <w:marRight w:val="0"/>
              <w:marTop w:val="0"/>
              <w:marBottom w:val="0"/>
              <w:divBdr>
                <w:top w:val="none" w:sz="0" w:space="0" w:color="auto"/>
                <w:left w:val="none" w:sz="0" w:space="0" w:color="auto"/>
                <w:bottom w:val="none" w:sz="0" w:space="0" w:color="auto"/>
                <w:right w:val="none" w:sz="0" w:space="0" w:color="auto"/>
              </w:divBdr>
            </w:div>
            <w:div w:id="1515269588">
              <w:marLeft w:val="0"/>
              <w:marRight w:val="0"/>
              <w:marTop w:val="0"/>
              <w:marBottom w:val="0"/>
              <w:divBdr>
                <w:top w:val="none" w:sz="0" w:space="0" w:color="auto"/>
                <w:left w:val="none" w:sz="0" w:space="0" w:color="auto"/>
                <w:bottom w:val="none" w:sz="0" w:space="0" w:color="auto"/>
                <w:right w:val="none" w:sz="0" w:space="0" w:color="auto"/>
              </w:divBdr>
            </w:div>
            <w:div w:id="1086534137">
              <w:marLeft w:val="0"/>
              <w:marRight w:val="0"/>
              <w:marTop w:val="0"/>
              <w:marBottom w:val="0"/>
              <w:divBdr>
                <w:top w:val="none" w:sz="0" w:space="0" w:color="auto"/>
                <w:left w:val="none" w:sz="0" w:space="0" w:color="auto"/>
                <w:bottom w:val="none" w:sz="0" w:space="0" w:color="auto"/>
                <w:right w:val="none" w:sz="0" w:space="0" w:color="auto"/>
              </w:divBdr>
            </w:div>
            <w:div w:id="738020277">
              <w:marLeft w:val="0"/>
              <w:marRight w:val="0"/>
              <w:marTop w:val="0"/>
              <w:marBottom w:val="0"/>
              <w:divBdr>
                <w:top w:val="none" w:sz="0" w:space="0" w:color="auto"/>
                <w:left w:val="none" w:sz="0" w:space="0" w:color="auto"/>
                <w:bottom w:val="none" w:sz="0" w:space="0" w:color="auto"/>
                <w:right w:val="none" w:sz="0" w:space="0" w:color="auto"/>
              </w:divBdr>
            </w:div>
            <w:div w:id="2052916856">
              <w:marLeft w:val="0"/>
              <w:marRight w:val="0"/>
              <w:marTop w:val="0"/>
              <w:marBottom w:val="0"/>
              <w:divBdr>
                <w:top w:val="none" w:sz="0" w:space="0" w:color="auto"/>
                <w:left w:val="none" w:sz="0" w:space="0" w:color="auto"/>
                <w:bottom w:val="none" w:sz="0" w:space="0" w:color="auto"/>
                <w:right w:val="none" w:sz="0" w:space="0" w:color="auto"/>
              </w:divBdr>
            </w:div>
            <w:div w:id="1182163714">
              <w:marLeft w:val="0"/>
              <w:marRight w:val="0"/>
              <w:marTop w:val="0"/>
              <w:marBottom w:val="0"/>
              <w:divBdr>
                <w:top w:val="none" w:sz="0" w:space="0" w:color="auto"/>
                <w:left w:val="none" w:sz="0" w:space="0" w:color="auto"/>
                <w:bottom w:val="none" w:sz="0" w:space="0" w:color="auto"/>
                <w:right w:val="none" w:sz="0" w:space="0" w:color="auto"/>
              </w:divBdr>
            </w:div>
            <w:div w:id="1484808409">
              <w:marLeft w:val="0"/>
              <w:marRight w:val="0"/>
              <w:marTop w:val="0"/>
              <w:marBottom w:val="0"/>
              <w:divBdr>
                <w:top w:val="none" w:sz="0" w:space="0" w:color="auto"/>
                <w:left w:val="none" w:sz="0" w:space="0" w:color="auto"/>
                <w:bottom w:val="none" w:sz="0" w:space="0" w:color="auto"/>
                <w:right w:val="none" w:sz="0" w:space="0" w:color="auto"/>
              </w:divBdr>
            </w:div>
            <w:div w:id="242105523">
              <w:marLeft w:val="0"/>
              <w:marRight w:val="0"/>
              <w:marTop w:val="0"/>
              <w:marBottom w:val="0"/>
              <w:divBdr>
                <w:top w:val="none" w:sz="0" w:space="0" w:color="auto"/>
                <w:left w:val="none" w:sz="0" w:space="0" w:color="auto"/>
                <w:bottom w:val="none" w:sz="0" w:space="0" w:color="auto"/>
                <w:right w:val="none" w:sz="0" w:space="0" w:color="auto"/>
              </w:divBdr>
            </w:div>
            <w:div w:id="685133403">
              <w:marLeft w:val="0"/>
              <w:marRight w:val="0"/>
              <w:marTop w:val="0"/>
              <w:marBottom w:val="0"/>
              <w:divBdr>
                <w:top w:val="none" w:sz="0" w:space="0" w:color="auto"/>
                <w:left w:val="none" w:sz="0" w:space="0" w:color="auto"/>
                <w:bottom w:val="none" w:sz="0" w:space="0" w:color="auto"/>
                <w:right w:val="none" w:sz="0" w:space="0" w:color="auto"/>
              </w:divBdr>
            </w:div>
            <w:div w:id="341318417">
              <w:marLeft w:val="0"/>
              <w:marRight w:val="0"/>
              <w:marTop w:val="0"/>
              <w:marBottom w:val="0"/>
              <w:divBdr>
                <w:top w:val="none" w:sz="0" w:space="0" w:color="auto"/>
                <w:left w:val="none" w:sz="0" w:space="0" w:color="auto"/>
                <w:bottom w:val="none" w:sz="0" w:space="0" w:color="auto"/>
                <w:right w:val="none" w:sz="0" w:space="0" w:color="auto"/>
              </w:divBdr>
            </w:div>
            <w:div w:id="1508016068">
              <w:marLeft w:val="0"/>
              <w:marRight w:val="0"/>
              <w:marTop w:val="0"/>
              <w:marBottom w:val="0"/>
              <w:divBdr>
                <w:top w:val="none" w:sz="0" w:space="0" w:color="auto"/>
                <w:left w:val="none" w:sz="0" w:space="0" w:color="auto"/>
                <w:bottom w:val="none" w:sz="0" w:space="0" w:color="auto"/>
                <w:right w:val="none" w:sz="0" w:space="0" w:color="auto"/>
              </w:divBdr>
            </w:div>
            <w:div w:id="943029650">
              <w:marLeft w:val="0"/>
              <w:marRight w:val="0"/>
              <w:marTop w:val="0"/>
              <w:marBottom w:val="0"/>
              <w:divBdr>
                <w:top w:val="none" w:sz="0" w:space="0" w:color="auto"/>
                <w:left w:val="none" w:sz="0" w:space="0" w:color="auto"/>
                <w:bottom w:val="none" w:sz="0" w:space="0" w:color="auto"/>
                <w:right w:val="none" w:sz="0" w:space="0" w:color="auto"/>
              </w:divBdr>
            </w:div>
            <w:div w:id="1926836346">
              <w:marLeft w:val="0"/>
              <w:marRight w:val="0"/>
              <w:marTop w:val="0"/>
              <w:marBottom w:val="0"/>
              <w:divBdr>
                <w:top w:val="none" w:sz="0" w:space="0" w:color="auto"/>
                <w:left w:val="none" w:sz="0" w:space="0" w:color="auto"/>
                <w:bottom w:val="none" w:sz="0" w:space="0" w:color="auto"/>
                <w:right w:val="none" w:sz="0" w:space="0" w:color="auto"/>
              </w:divBdr>
            </w:div>
            <w:div w:id="1589188543">
              <w:marLeft w:val="0"/>
              <w:marRight w:val="0"/>
              <w:marTop w:val="0"/>
              <w:marBottom w:val="0"/>
              <w:divBdr>
                <w:top w:val="none" w:sz="0" w:space="0" w:color="auto"/>
                <w:left w:val="none" w:sz="0" w:space="0" w:color="auto"/>
                <w:bottom w:val="none" w:sz="0" w:space="0" w:color="auto"/>
                <w:right w:val="none" w:sz="0" w:space="0" w:color="auto"/>
              </w:divBdr>
            </w:div>
            <w:div w:id="66075623">
              <w:marLeft w:val="0"/>
              <w:marRight w:val="0"/>
              <w:marTop w:val="0"/>
              <w:marBottom w:val="0"/>
              <w:divBdr>
                <w:top w:val="none" w:sz="0" w:space="0" w:color="auto"/>
                <w:left w:val="none" w:sz="0" w:space="0" w:color="auto"/>
                <w:bottom w:val="none" w:sz="0" w:space="0" w:color="auto"/>
                <w:right w:val="none" w:sz="0" w:space="0" w:color="auto"/>
              </w:divBdr>
            </w:div>
            <w:div w:id="785856327">
              <w:marLeft w:val="0"/>
              <w:marRight w:val="0"/>
              <w:marTop w:val="0"/>
              <w:marBottom w:val="0"/>
              <w:divBdr>
                <w:top w:val="none" w:sz="0" w:space="0" w:color="auto"/>
                <w:left w:val="none" w:sz="0" w:space="0" w:color="auto"/>
                <w:bottom w:val="none" w:sz="0" w:space="0" w:color="auto"/>
                <w:right w:val="none" w:sz="0" w:space="0" w:color="auto"/>
              </w:divBdr>
              <w:divsChild>
                <w:div w:id="659046078">
                  <w:marLeft w:val="0"/>
                  <w:marRight w:val="0"/>
                  <w:marTop w:val="0"/>
                  <w:marBottom w:val="0"/>
                  <w:divBdr>
                    <w:top w:val="none" w:sz="0" w:space="0" w:color="auto"/>
                    <w:left w:val="none" w:sz="0" w:space="0" w:color="auto"/>
                    <w:bottom w:val="none" w:sz="0" w:space="0" w:color="auto"/>
                    <w:right w:val="none" w:sz="0" w:space="0" w:color="auto"/>
                  </w:divBdr>
                </w:div>
                <w:div w:id="305160806">
                  <w:marLeft w:val="0"/>
                  <w:marRight w:val="0"/>
                  <w:marTop w:val="0"/>
                  <w:marBottom w:val="0"/>
                  <w:divBdr>
                    <w:top w:val="none" w:sz="0" w:space="0" w:color="auto"/>
                    <w:left w:val="none" w:sz="0" w:space="0" w:color="auto"/>
                    <w:bottom w:val="none" w:sz="0" w:space="0" w:color="auto"/>
                    <w:right w:val="none" w:sz="0" w:space="0" w:color="auto"/>
                  </w:divBdr>
                </w:div>
                <w:div w:id="39985376">
                  <w:marLeft w:val="0"/>
                  <w:marRight w:val="0"/>
                  <w:marTop w:val="0"/>
                  <w:marBottom w:val="0"/>
                  <w:divBdr>
                    <w:top w:val="none" w:sz="0" w:space="0" w:color="auto"/>
                    <w:left w:val="none" w:sz="0" w:space="0" w:color="auto"/>
                    <w:bottom w:val="none" w:sz="0" w:space="0" w:color="auto"/>
                    <w:right w:val="none" w:sz="0" w:space="0" w:color="auto"/>
                  </w:divBdr>
                </w:div>
                <w:div w:id="684214558">
                  <w:marLeft w:val="0"/>
                  <w:marRight w:val="0"/>
                  <w:marTop w:val="0"/>
                  <w:marBottom w:val="0"/>
                  <w:divBdr>
                    <w:top w:val="none" w:sz="0" w:space="0" w:color="auto"/>
                    <w:left w:val="none" w:sz="0" w:space="0" w:color="auto"/>
                    <w:bottom w:val="none" w:sz="0" w:space="0" w:color="auto"/>
                    <w:right w:val="none" w:sz="0" w:space="0" w:color="auto"/>
                  </w:divBdr>
                </w:div>
              </w:divsChild>
            </w:div>
            <w:div w:id="846559424">
              <w:marLeft w:val="0"/>
              <w:marRight w:val="0"/>
              <w:marTop w:val="0"/>
              <w:marBottom w:val="0"/>
              <w:divBdr>
                <w:top w:val="none" w:sz="0" w:space="0" w:color="auto"/>
                <w:left w:val="none" w:sz="0" w:space="0" w:color="auto"/>
                <w:bottom w:val="none" w:sz="0" w:space="0" w:color="auto"/>
                <w:right w:val="none" w:sz="0" w:space="0" w:color="auto"/>
              </w:divBdr>
              <w:divsChild>
                <w:div w:id="1809398660">
                  <w:marLeft w:val="0"/>
                  <w:marRight w:val="0"/>
                  <w:marTop w:val="0"/>
                  <w:marBottom w:val="0"/>
                  <w:divBdr>
                    <w:top w:val="none" w:sz="0" w:space="0" w:color="auto"/>
                    <w:left w:val="none" w:sz="0" w:space="0" w:color="auto"/>
                    <w:bottom w:val="none" w:sz="0" w:space="0" w:color="auto"/>
                    <w:right w:val="none" w:sz="0" w:space="0" w:color="auto"/>
                  </w:divBdr>
                </w:div>
                <w:div w:id="1624996230">
                  <w:marLeft w:val="0"/>
                  <w:marRight w:val="0"/>
                  <w:marTop w:val="0"/>
                  <w:marBottom w:val="0"/>
                  <w:divBdr>
                    <w:top w:val="none" w:sz="0" w:space="0" w:color="auto"/>
                    <w:left w:val="none" w:sz="0" w:space="0" w:color="auto"/>
                    <w:bottom w:val="none" w:sz="0" w:space="0" w:color="auto"/>
                    <w:right w:val="none" w:sz="0" w:space="0" w:color="auto"/>
                  </w:divBdr>
                </w:div>
              </w:divsChild>
            </w:div>
            <w:div w:id="54397312">
              <w:marLeft w:val="0"/>
              <w:marRight w:val="0"/>
              <w:marTop w:val="0"/>
              <w:marBottom w:val="0"/>
              <w:divBdr>
                <w:top w:val="none" w:sz="0" w:space="0" w:color="auto"/>
                <w:left w:val="none" w:sz="0" w:space="0" w:color="auto"/>
                <w:bottom w:val="none" w:sz="0" w:space="0" w:color="auto"/>
                <w:right w:val="none" w:sz="0" w:space="0" w:color="auto"/>
              </w:divBdr>
            </w:div>
            <w:div w:id="1954512753">
              <w:marLeft w:val="0"/>
              <w:marRight w:val="0"/>
              <w:marTop w:val="0"/>
              <w:marBottom w:val="0"/>
              <w:divBdr>
                <w:top w:val="none" w:sz="0" w:space="0" w:color="auto"/>
                <w:left w:val="none" w:sz="0" w:space="0" w:color="auto"/>
                <w:bottom w:val="none" w:sz="0" w:space="0" w:color="auto"/>
                <w:right w:val="none" w:sz="0" w:space="0" w:color="auto"/>
              </w:divBdr>
            </w:div>
            <w:div w:id="876047614">
              <w:marLeft w:val="0"/>
              <w:marRight w:val="0"/>
              <w:marTop w:val="0"/>
              <w:marBottom w:val="0"/>
              <w:divBdr>
                <w:top w:val="none" w:sz="0" w:space="0" w:color="auto"/>
                <w:left w:val="none" w:sz="0" w:space="0" w:color="auto"/>
                <w:bottom w:val="none" w:sz="0" w:space="0" w:color="auto"/>
                <w:right w:val="none" w:sz="0" w:space="0" w:color="auto"/>
              </w:divBdr>
            </w:div>
            <w:div w:id="1841433519">
              <w:marLeft w:val="0"/>
              <w:marRight w:val="0"/>
              <w:marTop w:val="0"/>
              <w:marBottom w:val="0"/>
              <w:divBdr>
                <w:top w:val="none" w:sz="0" w:space="0" w:color="auto"/>
                <w:left w:val="none" w:sz="0" w:space="0" w:color="auto"/>
                <w:bottom w:val="none" w:sz="0" w:space="0" w:color="auto"/>
                <w:right w:val="none" w:sz="0" w:space="0" w:color="auto"/>
              </w:divBdr>
            </w:div>
            <w:div w:id="1185558499">
              <w:marLeft w:val="0"/>
              <w:marRight w:val="0"/>
              <w:marTop w:val="0"/>
              <w:marBottom w:val="0"/>
              <w:divBdr>
                <w:top w:val="none" w:sz="0" w:space="0" w:color="auto"/>
                <w:left w:val="none" w:sz="0" w:space="0" w:color="auto"/>
                <w:bottom w:val="none" w:sz="0" w:space="0" w:color="auto"/>
                <w:right w:val="none" w:sz="0" w:space="0" w:color="auto"/>
              </w:divBdr>
            </w:div>
            <w:div w:id="807090140">
              <w:marLeft w:val="0"/>
              <w:marRight w:val="0"/>
              <w:marTop w:val="0"/>
              <w:marBottom w:val="0"/>
              <w:divBdr>
                <w:top w:val="none" w:sz="0" w:space="0" w:color="auto"/>
                <w:left w:val="none" w:sz="0" w:space="0" w:color="auto"/>
                <w:bottom w:val="none" w:sz="0" w:space="0" w:color="auto"/>
                <w:right w:val="none" w:sz="0" w:space="0" w:color="auto"/>
              </w:divBdr>
            </w:div>
            <w:div w:id="438570549">
              <w:marLeft w:val="0"/>
              <w:marRight w:val="0"/>
              <w:marTop w:val="0"/>
              <w:marBottom w:val="0"/>
              <w:divBdr>
                <w:top w:val="none" w:sz="0" w:space="0" w:color="auto"/>
                <w:left w:val="none" w:sz="0" w:space="0" w:color="auto"/>
                <w:bottom w:val="none" w:sz="0" w:space="0" w:color="auto"/>
                <w:right w:val="none" w:sz="0" w:space="0" w:color="auto"/>
              </w:divBdr>
            </w:div>
            <w:div w:id="494539458">
              <w:marLeft w:val="0"/>
              <w:marRight w:val="0"/>
              <w:marTop w:val="0"/>
              <w:marBottom w:val="0"/>
              <w:divBdr>
                <w:top w:val="none" w:sz="0" w:space="0" w:color="auto"/>
                <w:left w:val="none" w:sz="0" w:space="0" w:color="auto"/>
                <w:bottom w:val="none" w:sz="0" w:space="0" w:color="auto"/>
                <w:right w:val="none" w:sz="0" w:space="0" w:color="auto"/>
              </w:divBdr>
            </w:div>
            <w:div w:id="909729343">
              <w:marLeft w:val="0"/>
              <w:marRight w:val="0"/>
              <w:marTop w:val="0"/>
              <w:marBottom w:val="0"/>
              <w:divBdr>
                <w:top w:val="none" w:sz="0" w:space="0" w:color="auto"/>
                <w:left w:val="none" w:sz="0" w:space="0" w:color="auto"/>
                <w:bottom w:val="none" w:sz="0" w:space="0" w:color="auto"/>
                <w:right w:val="none" w:sz="0" w:space="0" w:color="auto"/>
              </w:divBdr>
            </w:div>
            <w:div w:id="1097483136">
              <w:marLeft w:val="0"/>
              <w:marRight w:val="0"/>
              <w:marTop w:val="0"/>
              <w:marBottom w:val="0"/>
              <w:divBdr>
                <w:top w:val="none" w:sz="0" w:space="0" w:color="auto"/>
                <w:left w:val="none" w:sz="0" w:space="0" w:color="auto"/>
                <w:bottom w:val="none" w:sz="0" w:space="0" w:color="auto"/>
                <w:right w:val="none" w:sz="0" w:space="0" w:color="auto"/>
              </w:divBdr>
            </w:div>
            <w:div w:id="306327139">
              <w:marLeft w:val="0"/>
              <w:marRight w:val="0"/>
              <w:marTop w:val="0"/>
              <w:marBottom w:val="0"/>
              <w:divBdr>
                <w:top w:val="none" w:sz="0" w:space="0" w:color="auto"/>
                <w:left w:val="none" w:sz="0" w:space="0" w:color="auto"/>
                <w:bottom w:val="none" w:sz="0" w:space="0" w:color="auto"/>
                <w:right w:val="none" w:sz="0" w:space="0" w:color="auto"/>
              </w:divBdr>
            </w:div>
            <w:div w:id="879054954">
              <w:marLeft w:val="0"/>
              <w:marRight w:val="0"/>
              <w:marTop w:val="0"/>
              <w:marBottom w:val="0"/>
              <w:divBdr>
                <w:top w:val="none" w:sz="0" w:space="0" w:color="auto"/>
                <w:left w:val="none" w:sz="0" w:space="0" w:color="auto"/>
                <w:bottom w:val="none" w:sz="0" w:space="0" w:color="auto"/>
                <w:right w:val="none" w:sz="0" w:space="0" w:color="auto"/>
              </w:divBdr>
            </w:div>
            <w:div w:id="53161414">
              <w:marLeft w:val="0"/>
              <w:marRight w:val="0"/>
              <w:marTop w:val="0"/>
              <w:marBottom w:val="0"/>
              <w:divBdr>
                <w:top w:val="none" w:sz="0" w:space="0" w:color="auto"/>
                <w:left w:val="none" w:sz="0" w:space="0" w:color="auto"/>
                <w:bottom w:val="none" w:sz="0" w:space="0" w:color="auto"/>
                <w:right w:val="none" w:sz="0" w:space="0" w:color="auto"/>
              </w:divBdr>
            </w:div>
            <w:div w:id="411661238">
              <w:marLeft w:val="0"/>
              <w:marRight w:val="0"/>
              <w:marTop w:val="0"/>
              <w:marBottom w:val="0"/>
              <w:divBdr>
                <w:top w:val="none" w:sz="0" w:space="0" w:color="auto"/>
                <w:left w:val="none" w:sz="0" w:space="0" w:color="auto"/>
                <w:bottom w:val="none" w:sz="0" w:space="0" w:color="auto"/>
                <w:right w:val="none" w:sz="0" w:space="0" w:color="auto"/>
              </w:divBdr>
            </w:div>
            <w:div w:id="1047070270">
              <w:marLeft w:val="0"/>
              <w:marRight w:val="0"/>
              <w:marTop w:val="0"/>
              <w:marBottom w:val="0"/>
              <w:divBdr>
                <w:top w:val="none" w:sz="0" w:space="0" w:color="auto"/>
                <w:left w:val="none" w:sz="0" w:space="0" w:color="auto"/>
                <w:bottom w:val="none" w:sz="0" w:space="0" w:color="auto"/>
                <w:right w:val="none" w:sz="0" w:space="0" w:color="auto"/>
              </w:divBdr>
            </w:div>
            <w:div w:id="2110852098">
              <w:marLeft w:val="0"/>
              <w:marRight w:val="0"/>
              <w:marTop w:val="0"/>
              <w:marBottom w:val="0"/>
              <w:divBdr>
                <w:top w:val="none" w:sz="0" w:space="0" w:color="auto"/>
                <w:left w:val="none" w:sz="0" w:space="0" w:color="auto"/>
                <w:bottom w:val="none" w:sz="0" w:space="0" w:color="auto"/>
                <w:right w:val="none" w:sz="0" w:space="0" w:color="auto"/>
              </w:divBdr>
              <w:divsChild>
                <w:div w:id="1567451706">
                  <w:marLeft w:val="0"/>
                  <w:marRight w:val="0"/>
                  <w:marTop w:val="0"/>
                  <w:marBottom w:val="0"/>
                  <w:divBdr>
                    <w:top w:val="none" w:sz="0" w:space="0" w:color="auto"/>
                    <w:left w:val="none" w:sz="0" w:space="0" w:color="auto"/>
                    <w:bottom w:val="none" w:sz="0" w:space="0" w:color="auto"/>
                    <w:right w:val="none" w:sz="0" w:space="0" w:color="auto"/>
                  </w:divBdr>
                </w:div>
                <w:div w:id="682172885">
                  <w:marLeft w:val="0"/>
                  <w:marRight w:val="0"/>
                  <w:marTop w:val="0"/>
                  <w:marBottom w:val="0"/>
                  <w:divBdr>
                    <w:top w:val="none" w:sz="0" w:space="0" w:color="auto"/>
                    <w:left w:val="none" w:sz="0" w:space="0" w:color="auto"/>
                    <w:bottom w:val="none" w:sz="0" w:space="0" w:color="auto"/>
                    <w:right w:val="none" w:sz="0" w:space="0" w:color="auto"/>
                  </w:divBdr>
                </w:div>
                <w:div w:id="339552510">
                  <w:marLeft w:val="0"/>
                  <w:marRight w:val="0"/>
                  <w:marTop w:val="0"/>
                  <w:marBottom w:val="0"/>
                  <w:divBdr>
                    <w:top w:val="none" w:sz="0" w:space="0" w:color="auto"/>
                    <w:left w:val="none" w:sz="0" w:space="0" w:color="auto"/>
                    <w:bottom w:val="none" w:sz="0" w:space="0" w:color="auto"/>
                    <w:right w:val="none" w:sz="0" w:space="0" w:color="auto"/>
                  </w:divBdr>
                </w:div>
                <w:div w:id="415908502">
                  <w:marLeft w:val="0"/>
                  <w:marRight w:val="0"/>
                  <w:marTop w:val="0"/>
                  <w:marBottom w:val="0"/>
                  <w:divBdr>
                    <w:top w:val="none" w:sz="0" w:space="0" w:color="auto"/>
                    <w:left w:val="none" w:sz="0" w:space="0" w:color="auto"/>
                    <w:bottom w:val="none" w:sz="0" w:space="0" w:color="auto"/>
                    <w:right w:val="none" w:sz="0" w:space="0" w:color="auto"/>
                  </w:divBdr>
                </w:div>
                <w:div w:id="1463691040">
                  <w:marLeft w:val="0"/>
                  <w:marRight w:val="0"/>
                  <w:marTop w:val="0"/>
                  <w:marBottom w:val="0"/>
                  <w:divBdr>
                    <w:top w:val="none" w:sz="0" w:space="0" w:color="auto"/>
                    <w:left w:val="none" w:sz="0" w:space="0" w:color="auto"/>
                    <w:bottom w:val="none" w:sz="0" w:space="0" w:color="auto"/>
                    <w:right w:val="none" w:sz="0" w:space="0" w:color="auto"/>
                  </w:divBdr>
                </w:div>
              </w:divsChild>
            </w:div>
            <w:div w:id="826362683">
              <w:marLeft w:val="0"/>
              <w:marRight w:val="0"/>
              <w:marTop w:val="0"/>
              <w:marBottom w:val="0"/>
              <w:divBdr>
                <w:top w:val="none" w:sz="0" w:space="0" w:color="auto"/>
                <w:left w:val="none" w:sz="0" w:space="0" w:color="auto"/>
                <w:bottom w:val="none" w:sz="0" w:space="0" w:color="auto"/>
                <w:right w:val="none" w:sz="0" w:space="0" w:color="auto"/>
              </w:divBdr>
            </w:div>
            <w:div w:id="567962445">
              <w:marLeft w:val="0"/>
              <w:marRight w:val="0"/>
              <w:marTop w:val="0"/>
              <w:marBottom w:val="0"/>
              <w:divBdr>
                <w:top w:val="none" w:sz="0" w:space="0" w:color="auto"/>
                <w:left w:val="none" w:sz="0" w:space="0" w:color="auto"/>
                <w:bottom w:val="none" w:sz="0" w:space="0" w:color="auto"/>
                <w:right w:val="none" w:sz="0" w:space="0" w:color="auto"/>
              </w:divBdr>
            </w:div>
            <w:div w:id="63649391">
              <w:marLeft w:val="0"/>
              <w:marRight w:val="0"/>
              <w:marTop w:val="0"/>
              <w:marBottom w:val="0"/>
              <w:divBdr>
                <w:top w:val="none" w:sz="0" w:space="0" w:color="auto"/>
                <w:left w:val="none" w:sz="0" w:space="0" w:color="auto"/>
                <w:bottom w:val="none" w:sz="0" w:space="0" w:color="auto"/>
                <w:right w:val="none" w:sz="0" w:space="0" w:color="auto"/>
              </w:divBdr>
            </w:div>
            <w:div w:id="1429037635">
              <w:marLeft w:val="0"/>
              <w:marRight w:val="0"/>
              <w:marTop w:val="0"/>
              <w:marBottom w:val="0"/>
              <w:divBdr>
                <w:top w:val="none" w:sz="0" w:space="0" w:color="auto"/>
                <w:left w:val="none" w:sz="0" w:space="0" w:color="auto"/>
                <w:bottom w:val="none" w:sz="0" w:space="0" w:color="auto"/>
                <w:right w:val="none" w:sz="0" w:space="0" w:color="auto"/>
              </w:divBdr>
            </w:div>
            <w:div w:id="1448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2E1BF5BB3A74DAD00398902704CDC" ma:contentTypeVersion="18" ma:contentTypeDescription="Create a new document." ma:contentTypeScope="" ma:versionID="2b2f0d3c366f0a78f52643d15420f5aa">
  <xsd:schema xmlns:xsd="http://www.w3.org/2001/XMLSchema" xmlns:xs="http://www.w3.org/2001/XMLSchema" xmlns:p="http://schemas.microsoft.com/office/2006/metadata/properties" xmlns:ns2="8e1b5bee-ab4d-4e7d-bd82-72855f0bf25d" xmlns:ns3="c78b73b8-be8e-4584-b1f7-703647a8def1" targetNamespace="http://schemas.microsoft.com/office/2006/metadata/properties" ma:root="true" ma:fieldsID="15ae43b50f891761a71f00f3d4ca8510" ns2:_="" ns3:_="">
    <xsd:import namespace="8e1b5bee-ab4d-4e7d-bd82-72855f0bf25d"/>
    <xsd:import namespace="c78b73b8-be8e-4584-b1f7-703647a8de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b5bee-ab4d-4e7d-bd82-72855f0bf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b73b8-be8e-4584-b1f7-703647a8de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adf7ac-8ee4-4e07-979f-c74de458261f}" ma:internalName="TaxCatchAll" ma:showField="CatchAllData" ma:web="c78b73b8-be8e-4584-b1f7-703647a8d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8b73b8-be8e-4584-b1f7-703647a8def1" xsi:nil="true"/>
    <lcf76f155ced4ddcb4097134ff3c332f xmlns="8e1b5bee-ab4d-4e7d-bd82-72855f0bf25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E09E0-1F79-4D29-A2AA-FC8B6F163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b5bee-ab4d-4e7d-bd82-72855f0bf25d"/>
    <ds:schemaRef ds:uri="c78b73b8-be8e-4584-b1f7-703647a8d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78b73b8-be8e-4584-b1f7-703647a8def1"/>
    <ds:schemaRef ds:uri="8e1b5bee-ab4d-4e7d-bd82-72855f0bf25d"/>
  </ds:schemaRefs>
</ds:datastoreItem>
</file>

<file path=customXml/itemProps3.xml><?xml version="1.0" encoding="utf-8"?>
<ds:datastoreItem xmlns:ds="http://schemas.openxmlformats.org/officeDocument/2006/customXml" ds:itemID="{2B5B828E-BDC5-4B28-9778-65813A0CC46F}">
  <ds:schemaRefs>
    <ds:schemaRef ds:uri="http://schemas.openxmlformats.org/officeDocument/2006/bibliography"/>
  </ds:schemaRefs>
</ds:datastoreItem>
</file>

<file path=customXml/itemProps4.xml><?xml version="1.0" encoding="utf-8"?>
<ds:datastoreItem xmlns:ds="http://schemas.openxmlformats.org/officeDocument/2006/customXml" ds:itemID="{0EF0F025-3675-4D49-8A16-85E52A03E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635</Words>
  <Characters>3166</Characters>
  <Application>Microsoft Office Word</Application>
  <DocSecurity>8</DocSecurity>
  <Lines>70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cp:lastPrinted>2024-11-01T15:13:00Z</cp:lastPrinted>
  <dcterms:created xsi:type="dcterms:W3CDTF">2025-03-26T19:16:00Z</dcterms:created>
  <dcterms:modified xsi:type="dcterms:W3CDTF">2025-03-28T14:09:00Z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85800</vt:r8>
  </property>
  <property fmtid="{D5CDD505-2E9C-101B-9397-08002B2CF9AE}" pid="3" name="ContentTypeId">
    <vt:lpwstr>0x01010013D2E1BF5BB3A74DAD00398902704CDC</vt:lpwstr>
  </property>
  <property fmtid="{D5CDD505-2E9C-101B-9397-08002B2CF9AE}" pid="4" name="MediaServiceImageTags">
    <vt:lpwstr/>
  </property>
</Properties>
</file>